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8"/>
        <w:gridCol w:w="4003"/>
      </w:tblGrid>
      <w:tr w:rsidR="00992FD7" w:rsidRPr="00446697" w:rsidTr="00C97ACA">
        <w:trPr>
          <w:cantSplit/>
          <w:trHeight w:hRule="exact" w:val="737"/>
        </w:trPr>
        <w:tc>
          <w:tcPr>
            <w:tcW w:w="5068" w:type="dxa"/>
            <w:vMerge w:val="restart"/>
            <w:tcMar>
              <w:right w:w="284" w:type="dxa"/>
            </w:tcMar>
          </w:tcPr>
          <w:p w:rsidR="00FE624C" w:rsidRPr="00446697" w:rsidRDefault="001C6F39" w:rsidP="00CF77FE">
            <w:pPr>
              <w:pStyle w:val="AbsenderText"/>
            </w:pPr>
            <w:sdt>
              <w:sdtPr>
                <w:tag w:val="Departement"/>
                <w:id w:val="-2001645506"/>
                <w:placeholder>
                  <w:docPart w:val="9B652EA73FD24DFF816D6CE7F8C22BAA"/>
                </w:placeholder>
                <w:dataBinding w:prefixMappings="xmlns:ns='http://schemas.officeatwork.com/CustomXMLPart'" w:xpath="/ns:officeatwork/ns:Departement" w:storeItemID="{F0DFDFEA-FA31-478A-A27A-156F6209FA1E}"/>
                <w:text w:multiLine="1"/>
              </w:sdtPr>
              <w:sdtEndPr/>
              <w:sdtContent>
                <w:r w:rsidR="00446697">
                  <w:t>Bildungs- und Kulturdepartement</w:t>
                </w:r>
                <w:r w:rsidR="00446697">
                  <w:br/>
                </w:r>
              </w:sdtContent>
            </w:sdt>
            <w:r w:rsidR="00EB7419" w:rsidRPr="00446697">
              <w:t>‍</w:t>
            </w:r>
            <w:sdt>
              <w:sdtPr>
                <w:rPr>
                  <w:rStyle w:val="Fett"/>
                </w:rPr>
                <w:tag w:val="Organisation1"/>
                <w:id w:val="1195656151"/>
                <w:placeholder>
                  <w:docPart w:val="DBB72696B56C4E998349AB1C8FF2AB7C"/>
                </w:placeholder>
                <w:dataBinding w:prefixMappings="xmlns:ns='http://schemas.officeatwork.com/CustomXMLPart'" w:xpath="/ns:officeatwork/ns:Organisation1" w:storeItemID="{F0DFDFEA-FA31-478A-A27A-156F6209FA1E}"/>
                <w:text w:multiLine="1"/>
              </w:sdtPr>
              <w:sdtEndPr>
                <w:rPr>
                  <w:rStyle w:val="Fett"/>
                </w:rPr>
              </w:sdtEndPr>
              <w:sdtContent>
                <w:r w:rsidR="00446697">
                  <w:rPr>
                    <w:rStyle w:val="Fett"/>
                  </w:rPr>
                  <w:t>Kantonsschule Reussbühl Luzern</w:t>
                </w:r>
              </w:sdtContent>
            </w:sdt>
          </w:p>
          <w:sdt>
            <w:sdtPr>
              <w:tag w:val="Organisation2"/>
              <w:id w:val="503787048"/>
              <w:placeholder>
                <w:docPart w:val="D76FD5BE6D734805995B87FEA0958C60"/>
              </w:placeholder>
              <w:dataBinding w:prefixMappings="xmlns:ns='http://schemas.officeatwork.com/CustomXMLPart'" w:xpath="/ns:officeatwork/ns:Organisation2" w:storeItemID="{F0DFDFEA-FA31-478A-A27A-156F6209FA1E}"/>
              <w:text w:multiLine="1"/>
            </w:sdtPr>
            <w:sdtEndPr/>
            <w:sdtContent>
              <w:p w:rsidR="00BA3D71" w:rsidRPr="00446697" w:rsidRDefault="006F0805" w:rsidP="0030305C">
                <w:pPr>
                  <w:pStyle w:val="AbsenderText"/>
                </w:pPr>
                <w:r>
                  <w:t>Hauswartsbüro</w:t>
                </w:r>
              </w:p>
            </w:sdtContent>
          </w:sdt>
          <w:sdt>
            <w:sdtPr>
              <w:tag w:val="Organisation3"/>
              <w:id w:val="-972591232"/>
              <w:placeholder>
                <w:docPart w:val="928A03A30A444C57AAF3FA332EDE5B81"/>
              </w:placeholder>
              <w:showingPlcHdr/>
              <w:dataBinding w:prefixMappings="xmlns:ns='http://schemas.officeatwork.com/CustomXMLPart'" w:xpath="/ns:officeatwork/ns:Organisation3" w:storeItemID="{F0DFDFEA-FA31-478A-A27A-156F6209FA1E}"/>
              <w:text w:multiLine="1"/>
            </w:sdtPr>
            <w:sdtEndPr/>
            <w:sdtContent>
              <w:p w:rsidR="00BA3D71" w:rsidRPr="00446697" w:rsidRDefault="00EB7419" w:rsidP="0030305C">
                <w:pPr>
                  <w:pStyle w:val="AbsenderText"/>
                </w:pPr>
                <w:r w:rsidRPr="00446697">
                  <w:t xml:space="preserve"> </w:t>
                </w:r>
              </w:p>
            </w:sdtContent>
          </w:sdt>
        </w:tc>
        <w:tc>
          <w:tcPr>
            <w:tcW w:w="4003" w:type="dxa"/>
            <w:vAlign w:val="bottom"/>
          </w:tcPr>
          <w:p w:rsidR="00BA3D71" w:rsidRPr="00446697" w:rsidRDefault="00BA3D71" w:rsidP="0030305C">
            <w:pPr>
              <w:pStyle w:val="AbsenderText"/>
            </w:pPr>
          </w:p>
        </w:tc>
      </w:tr>
      <w:tr w:rsidR="00992FD7" w:rsidRPr="00446697" w:rsidTr="00195E35">
        <w:trPr>
          <w:cantSplit/>
          <w:trHeight w:hRule="exact" w:val="397"/>
        </w:trPr>
        <w:tc>
          <w:tcPr>
            <w:tcW w:w="5068" w:type="dxa"/>
            <w:vMerge/>
            <w:tcMar>
              <w:right w:w="284" w:type="dxa"/>
            </w:tcMar>
          </w:tcPr>
          <w:p w:rsidR="00BA3D71" w:rsidRPr="00446697" w:rsidRDefault="00BA3D71" w:rsidP="0030305C">
            <w:pPr>
              <w:pStyle w:val="AbsenderText"/>
            </w:pPr>
          </w:p>
        </w:tc>
        <w:tc>
          <w:tcPr>
            <w:tcW w:w="4003" w:type="dxa"/>
            <w:vAlign w:val="bottom"/>
          </w:tcPr>
          <w:p w:rsidR="00BA3D71" w:rsidRPr="00446697" w:rsidRDefault="001C6F39" w:rsidP="0030305C">
            <w:pPr>
              <w:rPr>
                <w:rStyle w:val="Fett"/>
              </w:rPr>
            </w:pPr>
            <w:sdt>
              <w:sdtPr>
                <w:rPr>
                  <w:rStyle w:val="Fett"/>
                </w:rPr>
                <w:tag w:val="DeliveryOption"/>
                <w:id w:val="-57094679"/>
                <w:placeholder>
                  <w:docPart w:val="D3AECC105FAB4C65BDFB69CBF21BB5D0"/>
                </w:placeholder>
                <w:showingPlcHdr/>
                <w:dataBinding w:prefixMappings="xmlns:ns='http://schemas.officeatwork.com/CustomXMLPart'" w:xpath="/ns:officeatwork/ns:DeliveryOption" w:storeItemID="{F0DFDFEA-FA31-478A-A27A-156F6209FA1E}"/>
                <w:text w:multiLine="1"/>
              </w:sdtPr>
              <w:sdtEndPr>
                <w:rPr>
                  <w:rStyle w:val="Fett"/>
                </w:rPr>
              </w:sdtEndPr>
              <w:sdtContent>
                <w:r w:rsidR="00CB1AD7" w:rsidRPr="00446697">
                  <w:rPr>
                    <w:rStyle w:val="Fett"/>
                  </w:rPr>
                  <w:t>​</w:t>
                </w:r>
              </w:sdtContent>
            </w:sdt>
            <w:bookmarkStart w:id="0" w:name="RecipientDeliveryOption"/>
            <w:bookmarkEnd w:id="0"/>
          </w:p>
        </w:tc>
      </w:tr>
      <w:tr w:rsidR="00992FD7" w:rsidRPr="00446697" w:rsidTr="00446697">
        <w:trPr>
          <w:cantSplit/>
          <w:trHeight w:val="289"/>
        </w:trPr>
        <w:tc>
          <w:tcPr>
            <w:tcW w:w="5068" w:type="dxa"/>
            <w:vMerge/>
            <w:tcMar>
              <w:right w:w="851" w:type="dxa"/>
            </w:tcMar>
          </w:tcPr>
          <w:p w:rsidR="00BA3D71" w:rsidRPr="00446697" w:rsidRDefault="00BA3D71" w:rsidP="0030305C">
            <w:pPr>
              <w:pStyle w:val="AbsenderText"/>
              <w:rPr>
                <w:highlight w:val="white"/>
              </w:rPr>
            </w:pPr>
          </w:p>
        </w:tc>
        <w:tc>
          <w:tcPr>
            <w:tcW w:w="4003" w:type="dxa"/>
          </w:tcPr>
          <w:p w:rsidR="00BA3D71" w:rsidRPr="00446697" w:rsidRDefault="00BA3D71" w:rsidP="005C6434">
            <w:bookmarkStart w:id="1" w:name="RecipientCompleteAddress"/>
            <w:bookmarkEnd w:id="1"/>
          </w:p>
        </w:tc>
      </w:tr>
    </w:tbl>
    <w:p w:rsidR="00BA3D71" w:rsidRPr="00446697" w:rsidRDefault="00BA3D71" w:rsidP="00321804">
      <w:pPr>
        <w:rPr>
          <w:sz w:val="2"/>
          <w:szCs w:val="2"/>
        </w:rPr>
        <w:sectPr w:rsidR="00BA3D71" w:rsidRPr="00446697" w:rsidSect="00446697">
          <w:headerReference w:type="default" r:id="rId13"/>
          <w:footerReference w:type="default" r:id="rId14"/>
          <w:type w:val="continuous"/>
          <w:pgSz w:w="11906" w:h="16838"/>
          <w:pgMar w:top="1758" w:right="1134" w:bottom="1134" w:left="1701" w:header="227" w:footer="420" w:gutter="0"/>
          <w:cols w:space="708"/>
          <w:docGrid w:linePitch="360"/>
        </w:sectPr>
      </w:pPr>
    </w:p>
    <w:p w:rsidR="00F435A7" w:rsidRDefault="00EB7419" w:rsidP="001A0E7F">
      <w:pPr>
        <w:pStyle w:val="NormalKeepTogether"/>
      </w:pPr>
      <w:bookmarkStart w:id="4" w:name="Enclosures"/>
      <w:r w:rsidRPr="00446697">
        <w:t xml:space="preserve"> </w:t>
      </w:r>
      <w:bookmarkEnd w:id="4"/>
    </w:p>
    <w:p w:rsidR="006F0805" w:rsidRDefault="006F0805" w:rsidP="001A0E7F">
      <w:pPr>
        <w:pStyle w:val="NormalKeepTogether"/>
      </w:pPr>
    </w:p>
    <w:p w:rsidR="006F0805" w:rsidRPr="00D02A43" w:rsidRDefault="006F0805" w:rsidP="001A0E7F">
      <w:pPr>
        <w:pStyle w:val="NormalKeepTogether"/>
        <w:rPr>
          <w:b/>
        </w:rPr>
      </w:pPr>
      <w:r w:rsidRPr="00D02A43">
        <w:rPr>
          <w:b/>
        </w:rPr>
        <w:t>Schadenmeldung an das Hauswart-Team</w:t>
      </w:r>
    </w:p>
    <w:p w:rsidR="006F0805" w:rsidRDefault="006F0805" w:rsidP="001A0E7F">
      <w:pPr>
        <w:pStyle w:val="NormalKeepTogether"/>
      </w:pPr>
    </w:p>
    <w:p w:rsidR="006F0805" w:rsidRDefault="006F0805" w:rsidP="001A0E7F">
      <w:pPr>
        <w:pStyle w:val="NormalKeepTogether"/>
      </w:pPr>
    </w:p>
    <w:p w:rsidR="006F0805" w:rsidRDefault="006F0805" w:rsidP="006F0805">
      <w:pPr>
        <w:pStyle w:val="NormalKeepTogether"/>
        <w:tabs>
          <w:tab w:val="left" w:pos="1985"/>
        </w:tabs>
      </w:pPr>
      <w:r>
        <w:t>Meldung durch:</w:t>
      </w:r>
      <w:r>
        <w:tab/>
      </w:r>
      <w:sdt>
        <w:sdtPr>
          <w:id w:val="36555758"/>
          <w:placeholder>
            <w:docPart w:val="DefaultPlaceholder_-1854013440"/>
          </w:placeholder>
          <w:showingPlcHdr/>
        </w:sdtPr>
        <w:sdtContent>
          <w:r w:rsidRPr="00D27C5C">
            <w:rPr>
              <w:rStyle w:val="Platzhaltertext"/>
            </w:rPr>
            <w:t>Klicken oder tippen Sie hier, um Text einzugeben.</w:t>
          </w:r>
        </w:sdtContent>
      </w:sdt>
      <w:r>
        <w:tab/>
      </w:r>
    </w:p>
    <w:p w:rsidR="006F0805" w:rsidRDefault="006F0805" w:rsidP="006F0805">
      <w:pPr>
        <w:pStyle w:val="NormalKeepTogether"/>
        <w:tabs>
          <w:tab w:val="left" w:pos="1134"/>
          <w:tab w:val="left" w:leader="dot" w:pos="8505"/>
        </w:tabs>
        <w:spacing w:line="360" w:lineRule="auto"/>
      </w:pPr>
    </w:p>
    <w:p w:rsidR="006F0805" w:rsidRDefault="006F0805" w:rsidP="006F0805">
      <w:pPr>
        <w:pStyle w:val="NormalKeepTogether"/>
        <w:tabs>
          <w:tab w:val="left" w:pos="1985"/>
        </w:tabs>
        <w:spacing w:line="360" w:lineRule="auto"/>
      </w:pPr>
      <w:r>
        <w:t>Wo: (Zimmer)</w:t>
      </w:r>
      <w:r>
        <w:tab/>
      </w:r>
      <w:sdt>
        <w:sdtPr>
          <w:id w:val="1490904877"/>
          <w:placeholder>
            <w:docPart w:val="DefaultPlaceholder_-1854013440"/>
          </w:placeholder>
          <w:showingPlcHdr/>
        </w:sdtPr>
        <w:sdtContent>
          <w:r w:rsidRPr="00D27C5C">
            <w:rPr>
              <w:rStyle w:val="Platzhaltertext"/>
            </w:rPr>
            <w:t>Klicken oder tippen Sie hier, um Text einzugeben.</w:t>
          </w:r>
        </w:sdtContent>
      </w:sdt>
    </w:p>
    <w:p w:rsidR="006F0805" w:rsidRDefault="006F0805" w:rsidP="006F0805">
      <w:pPr>
        <w:pStyle w:val="NormalKeepTogether"/>
        <w:tabs>
          <w:tab w:val="left" w:pos="1985"/>
          <w:tab w:val="left" w:leader="dot" w:pos="8505"/>
        </w:tabs>
        <w:spacing w:line="360" w:lineRule="auto"/>
      </w:pPr>
      <w:r>
        <w:t>Was:</w:t>
      </w:r>
      <w:r>
        <w:tab/>
      </w:r>
      <w:sdt>
        <w:sdtPr>
          <w:id w:val="1972324798"/>
          <w:placeholder>
            <w:docPart w:val="DefaultPlaceholder_-1854013440"/>
          </w:placeholder>
          <w:showingPlcHdr/>
        </w:sdtPr>
        <w:sdtContent>
          <w:r w:rsidRPr="00D27C5C">
            <w:rPr>
              <w:rStyle w:val="Platzhaltertext"/>
            </w:rPr>
            <w:t>Klicken oder tippen Sie hier, um Text einzugeben.</w:t>
          </w:r>
        </w:sdtContent>
      </w:sdt>
    </w:p>
    <w:p w:rsidR="006F0805" w:rsidRDefault="006F0805" w:rsidP="006F0805">
      <w:pPr>
        <w:pStyle w:val="NormalKeepTogether"/>
        <w:tabs>
          <w:tab w:val="left" w:pos="1134"/>
          <w:tab w:val="left" w:leader="dot" w:pos="8505"/>
        </w:tabs>
        <w:spacing w:line="360" w:lineRule="auto"/>
      </w:pPr>
    </w:p>
    <w:p w:rsidR="006F0805" w:rsidRDefault="006F0805" w:rsidP="006F0805">
      <w:pPr>
        <w:pStyle w:val="NormalKeepTogether"/>
        <w:tabs>
          <w:tab w:val="left" w:pos="1134"/>
          <w:tab w:val="left" w:leader="dot" w:pos="8505"/>
        </w:tabs>
        <w:spacing w:line="360" w:lineRule="auto"/>
      </w:pPr>
    </w:p>
    <w:p w:rsidR="006F0805" w:rsidRDefault="006F0805" w:rsidP="006F0805">
      <w:pPr>
        <w:pStyle w:val="NormalKeepTogether"/>
        <w:tabs>
          <w:tab w:val="left" w:pos="1134"/>
          <w:tab w:val="left" w:leader="dot" w:pos="8505"/>
        </w:tabs>
        <w:spacing w:line="360" w:lineRule="auto"/>
      </w:pPr>
    </w:p>
    <w:p w:rsidR="00D02A43" w:rsidRDefault="00D02A43" w:rsidP="006F0805">
      <w:pPr>
        <w:pStyle w:val="NormalKeepTogether"/>
        <w:tabs>
          <w:tab w:val="left" w:pos="1134"/>
          <w:tab w:val="left" w:leader="dot" w:pos="8505"/>
        </w:tabs>
        <w:spacing w:line="360" w:lineRule="auto"/>
      </w:pPr>
    </w:p>
    <w:p w:rsidR="00D02A43" w:rsidRDefault="00D02A43" w:rsidP="006F0805">
      <w:pPr>
        <w:pStyle w:val="NormalKeepTogether"/>
        <w:tabs>
          <w:tab w:val="left" w:pos="1134"/>
          <w:tab w:val="left" w:leader="dot" w:pos="8505"/>
        </w:tabs>
        <w:spacing w:line="360" w:lineRule="auto"/>
      </w:pPr>
    </w:p>
    <w:p w:rsidR="006F0805" w:rsidRDefault="006F0805" w:rsidP="006F0805">
      <w:pPr>
        <w:pStyle w:val="NormalKeepTogether"/>
        <w:tabs>
          <w:tab w:val="left" w:pos="1134"/>
          <w:tab w:val="left" w:leader="dot" w:pos="8505"/>
        </w:tabs>
        <w:spacing w:line="360" w:lineRule="auto"/>
      </w:pPr>
    </w:p>
    <w:p w:rsidR="006F0805" w:rsidRDefault="006F0805" w:rsidP="006F0805">
      <w:pPr>
        <w:pStyle w:val="NormalKeepTogether"/>
        <w:tabs>
          <w:tab w:val="left" w:pos="1134"/>
          <w:tab w:val="left" w:leader="dot" w:pos="8505"/>
        </w:tabs>
        <w:spacing w:line="360" w:lineRule="auto"/>
      </w:pPr>
      <w:r>
        <w:t>Dringlichkeit</w:t>
      </w:r>
    </w:p>
    <w:p w:rsidR="006F0805" w:rsidRDefault="006F0805" w:rsidP="006F0805">
      <w:pPr>
        <w:pStyle w:val="NormalKeepTogether"/>
        <w:tabs>
          <w:tab w:val="left" w:pos="1134"/>
          <w:tab w:val="left" w:leader="dot" w:pos="8505"/>
        </w:tabs>
        <w:spacing w:line="360" w:lineRule="auto"/>
      </w:pPr>
      <w:sdt>
        <w:sdtPr>
          <w:id w:val="669451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Sehr dringend (zu erledigen innert 1 Woche)</w:t>
      </w:r>
    </w:p>
    <w:p w:rsidR="006F0805" w:rsidRDefault="006F0805" w:rsidP="006F0805">
      <w:pPr>
        <w:pStyle w:val="NormalKeepTogether"/>
        <w:tabs>
          <w:tab w:val="left" w:pos="1134"/>
          <w:tab w:val="left" w:leader="dot" w:pos="8505"/>
        </w:tabs>
        <w:spacing w:line="360" w:lineRule="auto"/>
      </w:pPr>
      <w:sdt>
        <w:sdtPr>
          <w:id w:val="-360438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Dringend (zu erledigen innert 1 Monat)</w:t>
      </w:r>
    </w:p>
    <w:p w:rsidR="006F0805" w:rsidRDefault="006F0805" w:rsidP="006F0805">
      <w:pPr>
        <w:pStyle w:val="NormalKeepTogether"/>
        <w:tabs>
          <w:tab w:val="left" w:pos="1134"/>
          <w:tab w:val="left" w:leader="dot" w:pos="8505"/>
        </w:tabs>
        <w:spacing w:line="360" w:lineRule="auto"/>
      </w:pPr>
      <w:sdt>
        <w:sdtPr>
          <w:id w:val="-1502432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Eilt nicht (zu erledigen innert 3 Monaten)</w:t>
      </w:r>
    </w:p>
    <w:p w:rsidR="006F0805" w:rsidRDefault="006F0805" w:rsidP="006F0805">
      <w:pPr>
        <w:pStyle w:val="NormalKeepTogether"/>
        <w:tabs>
          <w:tab w:val="left" w:pos="1134"/>
          <w:tab w:val="left" w:leader="dot" w:pos="8505"/>
        </w:tabs>
        <w:spacing w:line="360" w:lineRule="auto"/>
      </w:pPr>
    </w:p>
    <w:p w:rsidR="006F0805" w:rsidRDefault="006F0805" w:rsidP="006F0805">
      <w:pPr>
        <w:pStyle w:val="NormalKeepTogether"/>
        <w:tabs>
          <w:tab w:val="left" w:pos="1134"/>
          <w:tab w:val="left" w:leader="dot" w:pos="8505"/>
        </w:tabs>
        <w:spacing w:line="360" w:lineRule="auto"/>
      </w:pPr>
    </w:p>
    <w:p w:rsidR="006F0805" w:rsidRDefault="006F0805" w:rsidP="006F0805">
      <w:pPr>
        <w:pStyle w:val="NormalKeepTogether"/>
        <w:tabs>
          <w:tab w:val="left" w:pos="1134"/>
          <w:tab w:val="left" w:leader="dot" w:pos="8505"/>
        </w:tabs>
        <w:spacing w:line="360" w:lineRule="auto"/>
      </w:pPr>
      <w:bookmarkStart w:id="5" w:name="_GoBack"/>
      <w:bookmarkEnd w:id="5"/>
    </w:p>
    <w:sdt>
      <w:sdtPr>
        <w:id w:val="-1172099505"/>
        <w:placeholder>
          <w:docPart w:val="DefaultPlaceholder_-1854013438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Content>
        <w:p w:rsidR="006F0805" w:rsidRDefault="00D02A43" w:rsidP="006F0805">
          <w:pPr>
            <w:pStyle w:val="NormalKeepTogether"/>
            <w:tabs>
              <w:tab w:val="left" w:pos="1134"/>
              <w:tab w:val="left" w:leader="dot" w:pos="8505"/>
            </w:tabs>
            <w:spacing w:line="360" w:lineRule="auto"/>
          </w:pPr>
          <w:r w:rsidRPr="00D27C5C">
            <w:rPr>
              <w:rStyle w:val="Platzhaltertext"/>
            </w:rPr>
            <w:t>Klicken oder tippen Sie, um ein Datum einzugeben.</w:t>
          </w:r>
        </w:p>
      </w:sdtContent>
    </w:sdt>
    <w:p w:rsidR="006F0805" w:rsidRDefault="006F0805" w:rsidP="006F0805">
      <w:pPr>
        <w:pStyle w:val="NormalKeepTogether"/>
        <w:tabs>
          <w:tab w:val="left" w:pos="1134"/>
          <w:tab w:val="left" w:leader="dot" w:pos="8505"/>
        </w:tabs>
        <w:spacing w:line="360" w:lineRule="auto"/>
      </w:pPr>
    </w:p>
    <w:p w:rsidR="006F0805" w:rsidRDefault="006F0805" w:rsidP="006F0805">
      <w:pPr>
        <w:pStyle w:val="NormalKeepTogether"/>
        <w:tabs>
          <w:tab w:val="left" w:pos="1134"/>
          <w:tab w:val="left" w:leader="dot" w:pos="8505"/>
        </w:tabs>
        <w:spacing w:line="360" w:lineRule="auto"/>
      </w:pPr>
      <w:r>
        <w:t>Unterschrift:</w:t>
      </w:r>
    </w:p>
    <w:p w:rsidR="00D02A43" w:rsidRDefault="00D02A43" w:rsidP="006F0805">
      <w:pPr>
        <w:pStyle w:val="NormalKeepTogether"/>
        <w:tabs>
          <w:tab w:val="left" w:pos="1134"/>
          <w:tab w:val="left" w:leader="dot" w:pos="8505"/>
        </w:tabs>
        <w:spacing w:line="360" w:lineRule="auto"/>
      </w:pPr>
    </w:p>
    <w:p w:rsidR="00D02A43" w:rsidRDefault="00D02A43" w:rsidP="006F0805">
      <w:pPr>
        <w:pStyle w:val="NormalKeepTogether"/>
        <w:tabs>
          <w:tab w:val="left" w:pos="1134"/>
          <w:tab w:val="left" w:leader="dot" w:pos="8505"/>
        </w:tabs>
        <w:spacing w:line="360" w:lineRule="auto"/>
      </w:pPr>
    </w:p>
    <w:p w:rsidR="00D02A43" w:rsidRDefault="00D02A43" w:rsidP="006F0805">
      <w:pPr>
        <w:pStyle w:val="NormalKeepTogether"/>
        <w:tabs>
          <w:tab w:val="left" w:pos="1134"/>
          <w:tab w:val="left" w:leader="dot" w:pos="8505"/>
        </w:tabs>
        <w:spacing w:line="360" w:lineRule="auto"/>
      </w:pPr>
    </w:p>
    <w:p w:rsidR="00D02A43" w:rsidRPr="00D02A43" w:rsidRDefault="00D02A43" w:rsidP="00D02A43">
      <w:pPr>
        <w:pStyle w:val="NormalKeepTogether"/>
        <w:tabs>
          <w:tab w:val="left" w:pos="1134"/>
          <w:tab w:val="left" w:leader="dot" w:pos="8505"/>
        </w:tabs>
        <w:rPr>
          <w:b/>
        </w:rPr>
      </w:pPr>
      <w:r w:rsidRPr="00D02A43">
        <w:rPr>
          <w:b/>
        </w:rPr>
        <w:t>Schadenmeldung bitte dem Hauswart übergeben oder in den Briefkasten vor dem Hauswartbüro werfen!</w:t>
      </w:r>
    </w:p>
    <w:p w:rsidR="006F0805" w:rsidRPr="00446697" w:rsidRDefault="006F0805" w:rsidP="006F0805">
      <w:pPr>
        <w:pStyle w:val="NormalKeepTogether"/>
        <w:tabs>
          <w:tab w:val="left" w:pos="1134"/>
          <w:tab w:val="left" w:leader="dot" w:pos="8505"/>
        </w:tabs>
        <w:spacing w:line="360" w:lineRule="auto"/>
      </w:pPr>
    </w:p>
    <w:sectPr w:rsidR="006F0805" w:rsidRPr="00446697" w:rsidSect="00446697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F39" w:rsidRPr="00446697" w:rsidRDefault="001C6F39">
      <w:r w:rsidRPr="00446697">
        <w:separator/>
      </w:r>
    </w:p>
  </w:endnote>
  <w:endnote w:type="continuationSeparator" w:id="0">
    <w:p w:rsidR="001C6F39" w:rsidRPr="00446697" w:rsidRDefault="001C6F39">
      <w:r w:rsidRPr="0044669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99" w:rsidRPr="00446697" w:rsidRDefault="001C6F39" w:rsidP="00B51999">
    <w:pPr>
      <w:pStyle w:val="Fusszeile"/>
    </w:pPr>
    <w:sdt>
      <w:sdtPr>
        <w:rPr>
          <w:rStyle w:val="Hervorhebung"/>
        </w:rPr>
        <w:tag w:val="FooterBold"/>
        <w:id w:val="-1240091311"/>
        <w:showingPlcHdr/>
        <w:dataBinding w:prefixMappings="xmlns:ns='http://schemas.officeatwork.com/CustomXMLPart'" w:xpath="/ns:officeatwork/ns:FooterBold" w:storeItemID="{F0DFDFEA-FA31-478A-A27A-156F6209FA1E}"/>
        <w:text w:multiLine="1"/>
      </w:sdtPr>
      <w:sdtEndPr>
        <w:rPr>
          <w:rStyle w:val="Hervorhebung"/>
        </w:rPr>
      </w:sdtEndPr>
      <w:sdtContent>
        <w:r w:rsidR="00591593" w:rsidRPr="00446697">
          <w:rPr>
            <w:rStyle w:val="Hervorhebung"/>
          </w:rPr>
          <w:t>‍</w:t>
        </w:r>
      </w:sdtContent>
    </w:sdt>
    <w:r w:rsidR="00EB7419" w:rsidRPr="00446697">
      <w:t>‍</w:t>
    </w:r>
    <w:sdt>
      <w:sdtPr>
        <w:tag w:val="FooterNormal"/>
        <w:id w:val="-1401365443"/>
        <w:showingPlcHdr/>
        <w:dataBinding w:prefixMappings="xmlns:ns='http://schemas.officeatwork.com/CustomXMLPart'" w:xpath="/ns:officeatwork/ns:FooterNormal" w:storeItemID="{F0DFDFEA-FA31-478A-A27A-156F6209FA1E}"/>
        <w:text w:multiLine="1"/>
      </w:sdtPr>
      <w:sdtEndPr/>
      <w:sdtContent>
        <w:r w:rsidR="00EB7419" w:rsidRPr="00446697">
          <w:t xml:space="preserve"> 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992FD7" w:rsidRPr="00446697" w:rsidTr="00321804">
      <w:tc>
        <w:tcPr>
          <w:tcW w:w="6177" w:type="dxa"/>
          <w:vAlign w:val="center"/>
        </w:tcPr>
        <w:bookmarkStart w:id="2" w:name="OLE_LINK1"/>
        <w:bookmarkEnd w:id="2"/>
        <w:p w:rsidR="00BA3D71" w:rsidRPr="00446697" w:rsidRDefault="00EB7419" w:rsidP="00321804">
          <w:pPr>
            <w:pStyle w:val="Fusszeile"/>
          </w:pPr>
          <w:r w:rsidRPr="00446697">
            <w:rPr>
              <w:lang w:eastAsia="de-DE"/>
            </w:rPr>
            <w:fldChar w:fldCharType="begin"/>
          </w:r>
          <w:r w:rsidRPr="00446697">
            <w:rPr>
              <w:lang w:eastAsia="de-DE"/>
            </w:rPr>
            <w:instrText xml:space="preserve"> IF </w:instrText>
          </w:r>
          <w:r w:rsidRPr="00446697">
            <w:rPr>
              <w:lang w:eastAsia="de-DE"/>
            </w:rPr>
            <w:fldChar w:fldCharType="begin"/>
          </w:r>
          <w:r w:rsidRPr="00446697">
            <w:rPr>
              <w:lang w:eastAsia="de-DE"/>
            </w:rPr>
            <w:instrText xml:space="preserve"> DOCPROPERTY "CMIdata.G_Signatur"\*CHARFORMAT </w:instrText>
          </w:r>
          <w:r w:rsidRPr="00446697">
            <w:rPr>
              <w:lang w:eastAsia="de-DE"/>
            </w:rPr>
            <w:fldChar w:fldCharType="end"/>
          </w:r>
          <w:r w:rsidRPr="00446697">
            <w:rPr>
              <w:lang w:eastAsia="de-DE"/>
            </w:rPr>
            <w:instrText xml:space="preserve"> = "" "</w:instrText>
          </w:r>
          <w:r w:rsidRPr="00446697">
            <w:rPr>
              <w:lang w:eastAsia="de-DE"/>
            </w:rPr>
            <w:fldChar w:fldCharType="begin"/>
          </w:r>
          <w:r w:rsidRPr="00446697">
            <w:rPr>
              <w:lang w:eastAsia="de-DE"/>
            </w:rPr>
            <w:instrText xml:space="preserve"> IF </w:instrText>
          </w:r>
          <w:r w:rsidRPr="00446697">
            <w:rPr>
              <w:lang w:eastAsia="de-DE"/>
            </w:rPr>
            <w:fldChar w:fldCharType="begin"/>
          </w:r>
          <w:r w:rsidRPr="00446697">
            <w:rPr>
              <w:lang w:eastAsia="de-DE"/>
            </w:rPr>
            <w:instrText xml:space="preserve"> DOCPROPERTY "CMIdata.G_Laufnummer"\*CHARFORMAT </w:instrText>
          </w:r>
          <w:r w:rsidRPr="00446697">
            <w:rPr>
              <w:lang w:eastAsia="de-DE"/>
            </w:rPr>
            <w:fldChar w:fldCharType="end"/>
          </w:r>
          <w:r w:rsidRPr="00446697">
            <w:rPr>
              <w:lang w:eastAsia="de-DE"/>
            </w:rPr>
            <w:instrText xml:space="preserve"> = "" "" "</w:instrText>
          </w:r>
          <w:r w:rsidRPr="00446697">
            <w:rPr>
              <w:lang w:eastAsia="de-DE"/>
            </w:rPr>
            <w:fldChar w:fldCharType="begin"/>
          </w:r>
          <w:r w:rsidRPr="00446697">
            <w:rPr>
              <w:lang w:eastAsia="de-DE"/>
            </w:rPr>
            <w:instrText xml:space="preserve"> DOCPROPERTY "CMIdata.G_Laufnummer"\*CHARFORMAT </w:instrText>
          </w:r>
          <w:r w:rsidRPr="00446697">
            <w:rPr>
              <w:lang w:eastAsia="de-DE"/>
            </w:rPr>
            <w:fldChar w:fldCharType="separate"/>
          </w:r>
          <w:r w:rsidRPr="00446697">
            <w:rPr>
              <w:lang w:eastAsia="de-DE"/>
            </w:rPr>
            <w:instrText>CMIdata.G_Laufnummer</w:instrText>
          </w:r>
          <w:r w:rsidRPr="00446697">
            <w:rPr>
              <w:lang w:eastAsia="de-DE"/>
            </w:rPr>
            <w:fldChar w:fldCharType="end"/>
          </w:r>
          <w:r w:rsidRPr="00446697">
            <w:rPr>
              <w:lang w:eastAsia="de-DE"/>
            </w:rPr>
            <w:instrText xml:space="preserve"> / </w:instrText>
          </w:r>
          <w:r w:rsidRPr="00446697">
            <w:rPr>
              <w:lang w:eastAsia="de-DE"/>
            </w:rPr>
            <w:fldChar w:fldCharType="begin"/>
          </w:r>
          <w:r w:rsidRPr="00446697">
            <w:rPr>
              <w:lang w:eastAsia="de-DE"/>
            </w:rPr>
            <w:instrText xml:space="preserve"> DOCPROPERTY "CMIdata.Dok_Titel"\*CHARFORMAT </w:instrText>
          </w:r>
          <w:r w:rsidRPr="00446697">
            <w:rPr>
              <w:lang w:eastAsia="de-DE"/>
            </w:rPr>
            <w:fldChar w:fldCharType="separate"/>
          </w:r>
          <w:r w:rsidRPr="00446697">
            <w:rPr>
              <w:lang w:eastAsia="de-DE"/>
            </w:rPr>
            <w:instrText>CMIdata.Dok_Titel</w:instrText>
          </w:r>
          <w:r w:rsidRPr="00446697">
            <w:rPr>
              <w:lang w:eastAsia="de-DE"/>
            </w:rPr>
            <w:fldChar w:fldCharType="end"/>
          </w:r>
          <w:r w:rsidRPr="00446697">
            <w:rPr>
              <w:lang w:eastAsia="de-DE"/>
            </w:rPr>
            <w:instrText xml:space="preserve">" \* MERGEFORMAT </w:instrText>
          </w:r>
          <w:r w:rsidRPr="00446697">
            <w:fldChar w:fldCharType="end"/>
          </w:r>
          <w:r w:rsidRPr="00446697">
            <w:rPr>
              <w:lang w:eastAsia="de-DE"/>
            </w:rPr>
            <w:instrText>" "</w:instrText>
          </w:r>
          <w:r w:rsidRPr="00446697">
            <w:fldChar w:fldCharType="begin"/>
          </w:r>
          <w:r w:rsidRPr="00446697">
            <w:rPr>
              <w:lang w:eastAsia="de-DE"/>
            </w:rPr>
            <w:instrText xml:space="preserve"> DOCPROPERTY "CMIdata.G_Signatur"\*CHARFORMAT </w:instrText>
          </w:r>
          <w:r w:rsidRPr="00446697">
            <w:fldChar w:fldCharType="separate"/>
          </w:r>
          <w:r w:rsidR="00C97ACA" w:rsidRPr="00446697">
            <w:rPr>
              <w:lang w:eastAsia="de-DE"/>
            </w:rPr>
            <w:instrText>CMIdata.G_Signatur</w:instrText>
          </w:r>
          <w:r w:rsidRPr="00446697">
            <w:fldChar w:fldCharType="end"/>
          </w:r>
          <w:r w:rsidRPr="00446697">
            <w:rPr>
              <w:lang w:eastAsia="de-DE"/>
            </w:rPr>
            <w:instrText xml:space="preserve"> / </w:instrText>
          </w:r>
          <w:r w:rsidRPr="00446697">
            <w:fldChar w:fldCharType="begin"/>
          </w:r>
          <w:r w:rsidRPr="00446697">
            <w:rPr>
              <w:lang w:eastAsia="de-DE"/>
            </w:rPr>
            <w:instrText xml:space="preserve"> DOCPROPERTY "CMIdata.Dok_Titel"\*CHARFORMAT </w:instrText>
          </w:r>
          <w:r w:rsidRPr="00446697">
            <w:fldChar w:fldCharType="separate"/>
          </w:r>
          <w:r w:rsidR="00C97ACA" w:rsidRPr="00446697">
            <w:rPr>
              <w:lang w:eastAsia="de-DE"/>
            </w:rPr>
            <w:instrText>CMIdata.Dok_Titel</w:instrText>
          </w:r>
          <w:r w:rsidRPr="00446697">
            <w:fldChar w:fldCharType="end"/>
          </w:r>
          <w:r w:rsidRPr="00446697">
            <w:rPr>
              <w:lang w:eastAsia="de-DE"/>
            </w:rPr>
            <w:instrText xml:space="preserve">" \* MERGEFORMAT </w:instrText>
          </w:r>
          <w:r w:rsidRPr="00446697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BA3D71" w:rsidRPr="00446697" w:rsidRDefault="00EB7419" w:rsidP="00321804">
          <w:pPr>
            <w:pStyle w:val="Fusszeile-Seite"/>
            <w:rPr>
              <w:lang w:eastAsia="de-DE"/>
            </w:rPr>
          </w:pPr>
          <w:r w:rsidRPr="00446697">
            <w:rPr>
              <w:lang w:eastAsia="de-DE"/>
            </w:rPr>
            <w:fldChar w:fldCharType="begin"/>
          </w:r>
          <w:r w:rsidRPr="00446697">
            <w:rPr>
              <w:lang w:eastAsia="de-DE"/>
            </w:rPr>
            <w:instrText xml:space="preserve"> IF </w:instrText>
          </w:r>
          <w:r w:rsidRPr="00446697">
            <w:rPr>
              <w:lang w:eastAsia="de-DE"/>
            </w:rPr>
            <w:fldChar w:fldCharType="begin"/>
          </w:r>
          <w:r w:rsidRPr="00446697">
            <w:rPr>
              <w:lang w:eastAsia="de-DE"/>
            </w:rPr>
            <w:instrText xml:space="preserve"> NUMPAGES </w:instrText>
          </w:r>
          <w:r w:rsidRPr="00446697">
            <w:rPr>
              <w:lang w:eastAsia="de-DE"/>
            </w:rPr>
            <w:fldChar w:fldCharType="separate"/>
          </w:r>
          <w:r w:rsidR="001C6F39">
            <w:rPr>
              <w:noProof/>
              <w:lang w:eastAsia="de-DE"/>
            </w:rPr>
            <w:instrText>1</w:instrText>
          </w:r>
          <w:r w:rsidRPr="00446697">
            <w:rPr>
              <w:lang w:eastAsia="de-DE"/>
            </w:rPr>
            <w:fldChar w:fldCharType="end"/>
          </w:r>
          <w:r w:rsidRPr="00446697">
            <w:rPr>
              <w:lang w:eastAsia="de-DE"/>
            </w:rPr>
            <w:instrText xml:space="preserve"> &gt; "1" "</w:instrText>
          </w:r>
          <w:r w:rsidRPr="00446697">
            <w:rPr>
              <w:lang w:eastAsia="de-DE"/>
            </w:rPr>
            <w:fldChar w:fldCharType="begin"/>
          </w:r>
          <w:r w:rsidRPr="00446697">
            <w:rPr>
              <w:lang w:eastAsia="de-DE"/>
            </w:rPr>
            <w:instrText xml:space="preserve"> IF </w:instrText>
          </w:r>
          <w:r w:rsidRPr="00446697">
            <w:rPr>
              <w:lang w:eastAsia="de-DE"/>
            </w:rPr>
            <w:fldChar w:fldCharType="begin"/>
          </w:r>
          <w:r w:rsidRPr="00446697">
            <w:rPr>
              <w:lang w:eastAsia="de-DE"/>
            </w:rPr>
            <w:instrText xml:space="preserve"> DOCPROPERTY "Doc.Page"\*CHARFORMAT </w:instrText>
          </w:r>
          <w:r w:rsidRPr="00446697">
            <w:rPr>
              <w:lang w:eastAsia="de-DE"/>
            </w:rPr>
            <w:fldChar w:fldCharType="separate"/>
          </w:r>
          <w:r w:rsidR="00446697">
            <w:rPr>
              <w:lang w:eastAsia="de-DE"/>
            </w:rPr>
            <w:instrText>Seite</w:instrText>
          </w:r>
          <w:r w:rsidRPr="00446697">
            <w:rPr>
              <w:lang w:eastAsia="de-DE"/>
            </w:rPr>
            <w:fldChar w:fldCharType="end"/>
          </w:r>
          <w:r w:rsidRPr="00446697">
            <w:rPr>
              <w:lang w:eastAsia="de-DE"/>
            </w:rPr>
            <w:instrText xml:space="preserve"> = "" "Seite" "</w:instrText>
          </w:r>
          <w:r w:rsidRPr="00446697">
            <w:rPr>
              <w:lang w:eastAsia="de-DE"/>
            </w:rPr>
            <w:fldChar w:fldCharType="begin"/>
          </w:r>
          <w:r w:rsidRPr="00446697">
            <w:rPr>
              <w:lang w:eastAsia="de-DE"/>
            </w:rPr>
            <w:instrText xml:space="preserve"> IF </w:instrText>
          </w:r>
          <w:r w:rsidRPr="00446697">
            <w:rPr>
              <w:lang w:eastAsia="de-DE"/>
            </w:rPr>
            <w:fldChar w:fldCharType="begin"/>
          </w:r>
          <w:r w:rsidRPr="00446697">
            <w:rPr>
              <w:lang w:eastAsia="de-DE"/>
            </w:rPr>
            <w:instrText xml:space="preserve"> DOCPROPERTY "Doc.Page"\*CHARFORMAT </w:instrText>
          </w:r>
          <w:r w:rsidRPr="00446697">
            <w:rPr>
              <w:lang w:eastAsia="de-DE"/>
            </w:rPr>
            <w:fldChar w:fldCharType="separate"/>
          </w:r>
          <w:r w:rsidR="00446697">
            <w:rPr>
              <w:lang w:eastAsia="de-DE"/>
            </w:rPr>
            <w:instrText>Seite</w:instrText>
          </w:r>
          <w:r w:rsidRPr="00446697">
            <w:rPr>
              <w:lang w:eastAsia="de-DE"/>
            </w:rPr>
            <w:fldChar w:fldCharType="end"/>
          </w:r>
          <w:r w:rsidRPr="00446697">
            <w:rPr>
              <w:lang w:eastAsia="de-DE"/>
            </w:rPr>
            <w:instrText xml:space="preserve"> = "Doc.Page" "Seite" "</w:instrText>
          </w:r>
          <w:r w:rsidRPr="00446697">
            <w:rPr>
              <w:lang w:eastAsia="de-DE"/>
            </w:rPr>
            <w:fldChar w:fldCharType="begin"/>
          </w:r>
          <w:r w:rsidRPr="00446697">
            <w:rPr>
              <w:lang w:eastAsia="de-DE"/>
            </w:rPr>
            <w:instrText xml:space="preserve"> DOCPROPERTY "Doc.Page"\*CHARFORMAT </w:instrText>
          </w:r>
          <w:r w:rsidRPr="00446697">
            <w:rPr>
              <w:lang w:eastAsia="de-DE"/>
            </w:rPr>
            <w:fldChar w:fldCharType="separate"/>
          </w:r>
          <w:r w:rsidR="00446697">
            <w:rPr>
              <w:lang w:eastAsia="de-DE"/>
            </w:rPr>
            <w:instrText>Seite</w:instrText>
          </w:r>
          <w:r w:rsidRPr="00446697">
            <w:rPr>
              <w:lang w:eastAsia="de-DE"/>
            </w:rPr>
            <w:fldChar w:fldCharType="end"/>
          </w:r>
          <w:r w:rsidRPr="00446697">
            <w:rPr>
              <w:lang w:eastAsia="de-DE"/>
            </w:rPr>
            <w:instrText xml:space="preserve">" </w:instrText>
          </w:r>
          <w:r w:rsidRPr="00446697">
            <w:rPr>
              <w:lang w:eastAsia="de-DE"/>
            </w:rPr>
            <w:fldChar w:fldCharType="separate"/>
          </w:r>
          <w:r w:rsidR="00446697">
            <w:rPr>
              <w:noProof/>
              <w:lang w:eastAsia="de-DE"/>
            </w:rPr>
            <w:instrText>Seite</w:instrText>
          </w:r>
          <w:r w:rsidRPr="00446697">
            <w:rPr>
              <w:lang w:eastAsia="de-DE"/>
            </w:rPr>
            <w:fldChar w:fldCharType="end"/>
          </w:r>
          <w:r w:rsidRPr="00446697">
            <w:rPr>
              <w:lang w:eastAsia="de-DE"/>
            </w:rPr>
            <w:instrText xml:space="preserve">" </w:instrText>
          </w:r>
          <w:r w:rsidRPr="00446697">
            <w:rPr>
              <w:lang w:eastAsia="de-DE"/>
            </w:rPr>
            <w:fldChar w:fldCharType="separate"/>
          </w:r>
          <w:r w:rsidR="00D02A43">
            <w:rPr>
              <w:noProof/>
              <w:lang w:eastAsia="de-DE"/>
            </w:rPr>
            <w:instrText>Seite</w:instrText>
          </w:r>
          <w:r w:rsidRPr="00446697">
            <w:rPr>
              <w:lang w:eastAsia="de-DE"/>
            </w:rPr>
            <w:fldChar w:fldCharType="end"/>
          </w:r>
          <w:r w:rsidRPr="00446697">
            <w:rPr>
              <w:lang w:eastAsia="de-DE"/>
            </w:rPr>
            <w:instrText xml:space="preserve"> </w:instrText>
          </w:r>
          <w:r w:rsidRPr="00446697">
            <w:rPr>
              <w:lang w:eastAsia="de-DE"/>
            </w:rPr>
            <w:fldChar w:fldCharType="begin"/>
          </w:r>
          <w:r w:rsidRPr="00446697">
            <w:rPr>
              <w:lang w:eastAsia="de-DE"/>
            </w:rPr>
            <w:instrText xml:space="preserve"> PAGE </w:instrText>
          </w:r>
          <w:r w:rsidRPr="00446697">
            <w:rPr>
              <w:lang w:eastAsia="de-DE"/>
            </w:rPr>
            <w:fldChar w:fldCharType="separate"/>
          </w:r>
          <w:r w:rsidR="00D02A43">
            <w:rPr>
              <w:noProof/>
              <w:lang w:eastAsia="de-DE"/>
            </w:rPr>
            <w:instrText>1</w:instrText>
          </w:r>
          <w:r w:rsidRPr="00446697">
            <w:rPr>
              <w:lang w:eastAsia="de-DE"/>
            </w:rPr>
            <w:fldChar w:fldCharType="end"/>
          </w:r>
          <w:r w:rsidRPr="00446697">
            <w:rPr>
              <w:lang w:eastAsia="de-DE"/>
            </w:rPr>
            <w:instrText xml:space="preserve"> </w:instrText>
          </w:r>
          <w:r w:rsidRPr="00446697">
            <w:rPr>
              <w:lang w:eastAsia="de-DE"/>
            </w:rPr>
            <w:fldChar w:fldCharType="begin"/>
          </w:r>
          <w:r w:rsidRPr="00446697">
            <w:rPr>
              <w:lang w:eastAsia="de-DE"/>
            </w:rPr>
            <w:instrText xml:space="preserve"> IF </w:instrText>
          </w:r>
          <w:r w:rsidRPr="00446697">
            <w:rPr>
              <w:lang w:eastAsia="de-DE"/>
            </w:rPr>
            <w:fldChar w:fldCharType="begin"/>
          </w:r>
          <w:r w:rsidRPr="00446697">
            <w:rPr>
              <w:lang w:eastAsia="de-DE"/>
            </w:rPr>
            <w:instrText xml:space="preserve"> DOCPROPERTY "Doc.of"\*CHARFORMAT </w:instrText>
          </w:r>
          <w:r w:rsidRPr="00446697">
            <w:rPr>
              <w:lang w:eastAsia="de-DE"/>
            </w:rPr>
            <w:fldChar w:fldCharType="separate"/>
          </w:r>
          <w:r w:rsidR="00446697">
            <w:rPr>
              <w:lang w:eastAsia="de-DE"/>
            </w:rPr>
            <w:instrText>von</w:instrText>
          </w:r>
          <w:r w:rsidRPr="00446697">
            <w:rPr>
              <w:lang w:eastAsia="de-DE"/>
            </w:rPr>
            <w:fldChar w:fldCharType="end"/>
          </w:r>
          <w:r w:rsidRPr="00446697">
            <w:rPr>
              <w:lang w:eastAsia="de-DE"/>
            </w:rPr>
            <w:instrText xml:space="preserve"> = "" "von" "</w:instrText>
          </w:r>
          <w:r w:rsidRPr="00446697">
            <w:rPr>
              <w:lang w:eastAsia="de-DE"/>
            </w:rPr>
            <w:fldChar w:fldCharType="begin"/>
          </w:r>
          <w:r w:rsidRPr="00446697">
            <w:rPr>
              <w:lang w:eastAsia="de-DE"/>
            </w:rPr>
            <w:instrText xml:space="preserve"> IF </w:instrText>
          </w:r>
          <w:r w:rsidRPr="00446697">
            <w:rPr>
              <w:lang w:eastAsia="de-DE"/>
            </w:rPr>
            <w:fldChar w:fldCharType="begin"/>
          </w:r>
          <w:r w:rsidRPr="00446697">
            <w:rPr>
              <w:lang w:eastAsia="de-DE"/>
            </w:rPr>
            <w:instrText xml:space="preserve"> DOCPROPERTY "Doc.of"\*CHARFORMAT </w:instrText>
          </w:r>
          <w:r w:rsidRPr="00446697">
            <w:rPr>
              <w:lang w:eastAsia="de-DE"/>
            </w:rPr>
            <w:fldChar w:fldCharType="separate"/>
          </w:r>
          <w:r w:rsidR="00446697">
            <w:rPr>
              <w:lang w:eastAsia="de-DE"/>
            </w:rPr>
            <w:instrText>von</w:instrText>
          </w:r>
          <w:r w:rsidRPr="00446697">
            <w:rPr>
              <w:lang w:eastAsia="de-DE"/>
            </w:rPr>
            <w:fldChar w:fldCharType="end"/>
          </w:r>
          <w:r w:rsidRPr="00446697">
            <w:rPr>
              <w:lang w:eastAsia="de-DE"/>
            </w:rPr>
            <w:instrText xml:space="preserve"> = "Doc.of" "von" "</w:instrText>
          </w:r>
          <w:r w:rsidRPr="00446697">
            <w:rPr>
              <w:lang w:eastAsia="de-DE"/>
            </w:rPr>
            <w:fldChar w:fldCharType="begin"/>
          </w:r>
          <w:r w:rsidRPr="00446697">
            <w:rPr>
              <w:lang w:eastAsia="de-DE"/>
            </w:rPr>
            <w:instrText xml:space="preserve"> DOCPROPERTY "Doc.of"\*CHARFORMAT </w:instrText>
          </w:r>
          <w:r w:rsidRPr="00446697">
            <w:rPr>
              <w:lang w:eastAsia="de-DE"/>
            </w:rPr>
            <w:fldChar w:fldCharType="separate"/>
          </w:r>
          <w:r w:rsidR="00446697">
            <w:rPr>
              <w:lang w:eastAsia="de-DE"/>
            </w:rPr>
            <w:instrText>von</w:instrText>
          </w:r>
          <w:r w:rsidRPr="00446697">
            <w:rPr>
              <w:lang w:eastAsia="de-DE"/>
            </w:rPr>
            <w:fldChar w:fldCharType="end"/>
          </w:r>
          <w:r w:rsidRPr="00446697">
            <w:rPr>
              <w:lang w:eastAsia="de-DE"/>
            </w:rPr>
            <w:instrText xml:space="preserve">" </w:instrText>
          </w:r>
          <w:r w:rsidRPr="00446697">
            <w:rPr>
              <w:lang w:eastAsia="de-DE"/>
            </w:rPr>
            <w:fldChar w:fldCharType="separate"/>
          </w:r>
          <w:r w:rsidR="00446697">
            <w:rPr>
              <w:noProof/>
              <w:lang w:eastAsia="de-DE"/>
            </w:rPr>
            <w:instrText>von</w:instrText>
          </w:r>
          <w:r w:rsidRPr="00446697">
            <w:rPr>
              <w:lang w:eastAsia="de-DE"/>
            </w:rPr>
            <w:fldChar w:fldCharType="end"/>
          </w:r>
          <w:r w:rsidRPr="00446697">
            <w:rPr>
              <w:lang w:eastAsia="de-DE"/>
            </w:rPr>
            <w:instrText xml:space="preserve">" </w:instrText>
          </w:r>
          <w:r w:rsidRPr="00446697">
            <w:rPr>
              <w:lang w:eastAsia="de-DE"/>
            </w:rPr>
            <w:fldChar w:fldCharType="separate"/>
          </w:r>
          <w:r w:rsidR="00D02A43">
            <w:rPr>
              <w:noProof/>
              <w:lang w:eastAsia="de-DE"/>
            </w:rPr>
            <w:instrText>von</w:instrText>
          </w:r>
          <w:r w:rsidRPr="00446697">
            <w:rPr>
              <w:lang w:eastAsia="de-DE"/>
            </w:rPr>
            <w:fldChar w:fldCharType="end"/>
          </w:r>
          <w:r w:rsidRPr="00446697">
            <w:rPr>
              <w:lang w:eastAsia="de-DE"/>
            </w:rPr>
            <w:instrText xml:space="preserve"> </w:instrText>
          </w:r>
          <w:r w:rsidRPr="00446697">
            <w:rPr>
              <w:lang w:eastAsia="de-DE"/>
            </w:rPr>
            <w:fldChar w:fldCharType="begin"/>
          </w:r>
          <w:r w:rsidRPr="00446697">
            <w:rPr>
              <w:lang w:eastAsia="de-DE"/>
            </w:rPr>
            <w:instrText xml:space="preserve"> NUMPAGES </w:instrText>
          </w:r>
          <w:r w:rsidRPr="00446697">
            <w:rPr>
              <w:lang w:eastAsia="de-DE"/>
            </w:rPr>
            <w:fldChar w:fldCharType="separate"/>
          </w:r>
          <w:r w:rsidR="00D02A43">
            <w:rPr>
              <w:noProof/>
              <w:lang w:eastAsia="de-DE"/>
            </w:rPr>
            <w:instrText>2</w:instrText>
          </w:r>
          <w:r w:rsidRPr="00446697">
            <w:rPr>
              <w:lang w:eastAsia="de-DE"/>
            </w:rPr>
            <w:fldChar w:fldCharType="end"/>
          </w:r>
          <w:r w:rsidRPr="00446697">
            <w:rPr>
              <w:lang w:eastAsia="de-DE"/>
            </w:rPr>
            <w:instrText>"" "</w:instrText>
          </w:r>
          <w:r w:rsidRPr="00446697">
            <w:rPr>
              <w:lang w:eastAsia="de-DE"/>
            </w:rPr>
            <w:fldChar w:fldCharType="separate"/>
          </w:r>
          <w:r w:rsidR="001C6F39" w:rsidRPr="00446697">
            <w:rPr>
              <w:noProof/>
              <w:lang w:eastAsia="de-DE"/>
            </w:rPr>
            <w:t xml:space="preserve"> </w:t>
          </w:r>
          <w:r w:rsidRPr="00446697">
            <w:rPr>
              <w:lang w:eastAsia="de-DE"/>
            </w:rPr>
            <w:fldChar w:fldCharType="end"/>
          </w:r>
        </w:p>
      </w:tc>
    </w:tr>
    <w:tr w:rsidR="00992FD7" w:rsidRPr="00446697" w:rsidTr="00321804">
      <w:tc>
        <w:tcPr>
          <w:tcW w:w="6177" w:type="dxa"/>
          <w:vAlign w:val="center"/>
        </w:tcPr>
        <w:p w:rsidR="00BA3D71" w:rsidRPr="00446697" w:rsidRDefault="00BA3D71" w:rsidP="00321804">
          <w:pPr>
            <w:pStyle w:val="Fusszeile-Pfad"/>
          </w:pPr>
          <w:bookmarkStart w:id="3" w:name="FusszeileErsteSeite" w:colFirst="0" w:colLast="0"/>
        </w:p>
      </w:tc>
      <w:tc>
        <w:tcPr>
          <w:tcW w:w="2951" w:type="dxa"/>
        </w:tcPr>
        <w:p w:rsidR="00BA3D71" w:rsidRPr="00446697" w:rsidRDefault="00EB7419" w:rsidP="00321804">
          <w:pPr>
            <w:rPr>
              <w:color w:val="FFFFFF"/>
              <w:sz w:val="2"/>
              <w:szCs w:val="2"/>
            </w:rPr>
          </w:pPr>
          <w:r w:rsidRPr="00446697">
            <w:rPr>
              <w:color w:val="FFFFFF"/>
              <w:sz w:val="2"/>
              <w:szCs w:val="2"/>
            </w:rPr>
            <w:fldChar w:fldCharType="begin"/>
          </w:r>
          <w:r w:rsidRPr="00446697">
            <w:rPr>
              <w:color w:val="FFFFFF"/>
              <w:sz w:val="2"/>
              <w:szCs w:val="2"/>
            </w:rPr>
            <w:instrText xml:space="preserve"> IF </w:instrText>
          </w:r>
          <w:r w:rsidRPr="00446697">
            <w:rPr>
              <w:color w:val="FFFFFF"/>
              <w:sz w:val="2"/>
              <w:szCs w:val="2"/>
            </w:rPr>
            <w:fldChar w:fldCharType="begin"/>
          </w:r>
          <w:r w:rsidRPr="00446697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446697">
            <w:rPr>
              <w:color w:val="FFFFFF"/>
              <w:sz w:val="2"/>
              <w:szCs w:val="2"/>
            </w:rPr>
            <w:fldChar w:fldCharType="end"/>
          </w:r>
          <w:r w:rsidRPr="00446697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:rsidR="00BA3D71" w:rsidRPr="00446697" w:rsidRDefault="00EB7419" w:rsidP="00321804">
          <w:pPr>
            <w:rPr>
              <w:color w:val="FFFFFF"/>
              <w:sz w:val="2"/>
              <w:szCs w:val="2"/>
              <w:highlight w:val="white"/>
            </w:rPr>
          </w:pPr>
          <w:r w:rsidRPr="00446697">
            <w:rPr>
              <w:color w:val="FFFFFF"/>
              <w:sz w:val="2"/>
              <w:szCs w:val="2"/>
              <w:highlight w:val="white"/>
            </w:rPr>
            <w:fldChar w:fldCharType="begin"/>
          </w:r>
          <w:r w:rsidRPr="00446697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446697">
            <w:rPr>
              <w:color w:val="FFFFFF"/>
              <w:sz w:val="2"/>
              <w:szCs w:val="2"/>
            </w:rPr>
            <w:instrText>Textmarke.Metadaten</w:instrText>
          </w:r>
          <w:r w:rsidRPr="00446697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446697">
            <w:rPr>
              <w:color w:val="FFFFFF"/>
              <w:sz w:val="2"/>
              <w:szCs w:val="2"/>
              <w:highlight w:val="white"/>
            </w:rPr>
            <w:fldChar w:fldCharType="separate"/>
          </w:r>
          <w:r w:rsidR="00C97ACA" w:rsidRPr="00446697">
            <w:rPr>
              <w:color w:val="FFFFFF"/>
              <w:sz w:val="2"/>
              <w:szCs w:val="2"/>
              <w:highlight w:val="white"/>
            </w:rPr>
            <w:instrText>Textmarke.Metadaten</w:instrText>
          </w:r>
          <w:r w:rsidRPr="00446697">
            <w:rPr>
              <w:color w:val="FFFFFF"/>
              <w:sz w:val="2"/>
              <w:szCs w:val="2"/>
              <w:highlight w:val="white"/>
            </w:rPr>
            <w:fldChar w:fldCharType="end"/>
          </w:r>
        </w:p>
        <w:p w:rsidR="00BA3D71" w:rsidRPr="00446697" w:rsidRDefault="00EB7419" w:rsidP="00321804">
          <w:pPr>
            <w:rPr>
              <w:color w:val="FFFFFF"/>
              <w:sz w:val="2"/>
              <w:szCs w:val="2"/>
              <w:lang w:eastAsia="de-DE"/>
            </w:rPr>
          </w:pPr>
          <w:r w:rsidRPr="00446697">
            <w:rPr>
              <w:color w:val="FFFFFF"/>
              <w:sz w:val="2"/>
              <w:szCs w:val="2"/>
              <w:highlight w:val="white"/>
            </w:rPr>
            <w:instrText>" \&lt;OawJumpToField value=0/&gt;</w:instrText>
          </w:r>
          <w:r w:rsidRPr="00446697">
            <w:rPr>
              <w:color w:val="FFFFFF"/>
              <w:sz w:val="2"/>
              <w:szCs w:val="2"/>
            </w:rPr>
            <w:fldChar w:fldCharType="end"/>
          </w:r>
        </w:p>
      </w:tc>
    </w:tr>
    <w:bookmarkEnd w:id="3"/>
  </w:tbl>
  <w:p w:rsidR="00BA3D71" w:rsidRPr="00446697" w:rsidRDefault="00BA3D71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71" w:rsidRDefault="00BA3D71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992FD7" w:rsidTr="00321804">
      <w:tc>
        <w:tcPr>
          <w:tcW w:w="6177" w:type="dxa"/>
          <w:vAlign w:val="center"/>
        </w:tcPr>
        <w:p w:rsidR="00BA3D71" w:rsidRPr="00486933" w:rsidRDefault="00EB7419" w:rsidP="00321804">
          <w:pPr>
            <w:pStyle w:val="Fusszeile"/>
            <w:rPr>
              <w:lang w:val="en-US" w:eastAsia="de-DE"/>
            </w:rPr>
          </w:pP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IF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"CMIdata.G_Signatur"\*CHARFORMAT 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= "" "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IF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"CMIdata.G_Laufnummer"\*CHARFORMAT 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= "" "" "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"CMIdata.G_Laufnummer"\*CHARFORMAT </w:instrText>
          </w:r>
          <w:r w:rsidRPr="00486933">
            <w:rPr>
              <w:lang w:eastAsia="de-DE"/>
            </w:rPr>
            <w:fldChar w:fldCharType="separate"/>
          </w:r>
          <w:r w:rsidRPr="00486933">
            <w:rPr>
              <w:lang w:val="en-US" w:eastAsia="de-DE"/>
            </w:rPr>
            <w:instrText>CMIdata.G_Laufnummer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/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"CMIdata.Dok_Titel"\*CHARFORMAT </w:instrText>
          </w:r>
          <w:r w:rsidRPr="00486933">
            <w:rPr>
              <w:lang w:eastAsia="de-DE"/>
            </w:rPr>
            <w:fldChar w:fldCharType="separate"/>
          </w:r>
          <w:r w:rsidRPr="00486933">
            <w:rPr>
              <w:lang w:val="en-US" w:eastAsia="de-DE"/>
            </w:rPr>
            <w:instrText>CMIdata.Dok_Titel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" \* MERGEFORMAT 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>" "</w:instrText>
          </w:r>
          <w:r w:rsidRPr="00486933">
            <w:fldChar w:fldCharType="begin"/>
          </w:r>
          <w:r w:rsidRPr="00486933">
            <w:rPr>
              <w:lang w:val="en-US" w:eastAsia="de-DE"/>
            </w:rPr>
            <w:instrText xml:space="preserve"> DOCPROPERTY "CMIdata.G_Signatur"\*CHARFORMAT </w:instrText>
          </w:r>
          <w:r w:rsidRPr="00486933">
            <w:fldChar w:fldCharType="separate"/>
          </w:r>
          <w:r w:rsidR="00C97ACA">
            <w:rPr>
              <w:lang w:val="en-US" w:eastAsia="de-DE"/>
            </w:rPr>
            <w:instrText>CMIdata.G_Signatur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 xml:space="preserve"> / </w:instrText>
          </w:r>
          <w:r w:rsidRPr="00486933">
            <w:fldChar w:fldCharType="begin"/>
          </w:r>
          <w:r w:rsidRPr="00486933">
            <w:rPr>
              <w:lang w:val="en-US" w:eastAsia="de-DE"/>
            </w:rPr>
            <w:instrText xml:space="preserve"> DOCPROPERTY "CMIdata.Dok_Titel"\*CHARFORMAT </w:instrText>
          </w:r>
          <w:r w:rsidRPr="00486933">
            <w:fldChar w:fldCharType="separate"/>
          </w:r>
          <w:r w:rsidR="00C97ACA">
            <w:rPr>
              <w:lang w:val="en-US" w:eastAsia="de-DE"/>
            </w:rPr>
            <w:instrText>CMIdata.Dok_Titel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 xml:space="preserve">" \* MERGEFORMAT </w:instrText>
          </w:r>
          <w:r w:rsidRPr="00486933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BA3D71" w:rsidRPr="00486933" w:rsidRDefault="00EB7419" w:rsidP="00321804">
          <w:pPr>
            <w:pStyle w:val="Fusszeile-Seite"/>
            <w:rPr>
              <w:lang w:eastAsia="de-DE"/>
            </w:rPr>
          </w:pP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DOCPROPERTY "Doc.Page"\*CHARFORMAT </w:instrText>
          </w:r>
          <w:r w:rsidRPr="00486933">
            <w:rPr>
              <w:lang w:eastAsia="de-DE"/>
            </w:rPr>
            <w:fldChar w:fldCharType="separate"/>
          </w:r>
          <w:r w:rsidR="00446697">
            <w:rPr>
              <w:lang w:eastAsia="de-DE"/>
            </w:rPr>
            <w:t>Seite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PAGE </w:instrText>
          </w:r>
          <w:r w:rsidRPr="00486933">
            <w:rPr>
              <w:lang w:eastAsia="de-DE"/>
            </w:rPr>
            <w:fldChar w:fldCharType="separate"/>
          </w:r>
          <w:r w:rsidR="00D02A43">
            <w:rPr>
              <w:noProof/>
              <w:lang w:eastAsia="de-DE"/>
            </w:rPr>
            <w:t>2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DOCPROPERTY "Doc.of"\*CHARFORMAT </w:instrText>
          </w:r>
          <w:r w:rsidRPr="00486933">
            <w:rPr>
              <w:lang w:eastAsia="de-DE"/>
            </w:rPr>
            <w:fldChar w:fldCharType="separate"/>
          </w:r>
          <w:r w:rsidR="00446697">
            <w:rPr>
              <w:lang w:eastAsia="de-DE"/>
            </w:rPr>
            <w:t>von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="00260DE8">
            <w:rPr>
              <w:lang w:eastAsia="de-DE"/>
            </w:rPr>
            <w:fldChar w:fldCharType="begin"/>
          </w:r>
          <w:r w:rsidR="00260DE8">
            <w:rPr>
              <w:lang w:eastAsia="de-DE"/>
            </w:rPr>
            <w:instrText xml:space="preserve"> NUMPAGES  \* Arabic  \* MERGEFORMAT </w:instrText>
          </w:r>
          <w:r w:rsidR="00260DE8">
            <w:rPr>
              <w:lang w:eastAsia="de-DE"/>
            </w:rPr>
            <w:fldChar w:fldCharType="separate"/>
          </w:r>
          <w:r w:rsidR="00D02A43">
            <w:rPr>
              <w:noProof/>
              <w:lang w:eastAsia="de-DE"/>
            </w:rPr>
            <w:t>2</w:t>
          </w:r>
          <w:r w:rsidR="00260DE8">
            <w:rPr>
              <w:lang w:eastAsia="de-DE"/>
            </w:rPr>
            <w:fldChar w:fldCharType="end"/>
          </w:r>
        </w:p>
      </w:tc>
    </w:tr>
    <w:tr w:rsidR="00992FD7" w:rsidTr="00321804">
      <w:tc>
        <w:tcPr>
          <w:tcW w:w="6177" w:type="dxa"/>
          <w:vAlign w:val="center"/>
        </w:tcPr>
        <w:p w:rsidR="00BA3D71" w:rsidRPr="00F31604" w:rsidRDefault="00BA3D71" w:rsidP="00321804">
          <w:pPr>
            <w:pStyle w:val="Fusszeile-Pfad"/>
            <w:rPr>
              <w:lang w:eastAsia="de-DE"/>
            </w:rPr>
          </w:pPr>
          <w:bookmarkStart w:id="6" w:name="FusszeileFolgeseiten" w:colFirst="0" w:colLast="0"/>
        </w:p>
      </w:tc>
      <w:tc>
        <w:tcPr>
          <w:tcW w:w="2951" w:type="dxa"/>
        </w:tcPr>
        <w:p w:rsidR="00BA3D71" w:rsidRPr="00A66130" w:rsidRDefault="00BA3D71" w:rsidP="00321804">
          <w:pPr>
            <w:pStyle w:val="Fusszeile-Pfad"/>
            <w:rPr>
              <w:sz w:val="2"/>
              <w:szCs w:val="2"/>
              <w:lang w:eastAsia="de-DE"/>
            </w:rPr>
          </w:pPr>
        </w:p>
      </w:tc>
    </w:tr>
    <w:bookmarkEnd w:id="6"/>
  </w:tbl>
  <w:p w:rsidR="00BA3D71" w:rsidRDefault="00BA3D71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71" w:rsidRPr="00653AD8" w:rsidRDefault="00EB7419">
    <w:pPr>
      <w:rPr>
        <w:lang w:val="en-US"/>
      </w:rPr>
    </w:pPr>
    <w:r>
      <w:fldChar w:fldCharType="begin"/>
    </w:r>
    <w:r w:rsidRPr="00653AD8">
      <w:rPr>
        <w:lang w:val="en-US"/>
      </w:rPr>
      <w:instrText xml:space="preserve"> if </w:instrText>
    </w:r>
    <w:r>
      <w:fldChar w:fldCharType="begin"/>
    </w:r>
    <w:r w:rsidRPr="00653AD8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446697">
      <w:rPr>
        <w:b/>
        <w:bCs/>
        <w:lang w:val="de-DE"/>
      </w:rPr>
      <w:instrText>Fehler! Unbekannter Name für Dokument-Eigenschaft.</w:instrText>
    </w:r>
    <w:r>
      <w:fldChar w:fldCharType="end"/>
    </w:r>
    <w:r w:rsidRPr="00653AD8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6F0805">
      <w:rPr>
        <w:noProof/>
      </w:rPr>
      <w:instrText>13.12.2024, 09:58:48</w:instrText>
    </w:r>
    <w:r>
      <w:fldChar w:fldCharType="end"/>
    </w:r>
    <w:r w:rsidRPr="00653AD8">
      <w:rPr>
        <w:lang w:val="en-US"/>
      </w:rPr>
      <w:instrText xml:space="preserve">, </w:instrText>
    </w:r>
    <w:r>
      <w:fldChar w:fldCharType="begin"/>
    </w:r>
    <w:r w:rsidRPr="00653AD8">
      <w:rPr>
        <w:lang w:val="en-US"/>
      </w:rPr>
      <w:instrText xml:space="preserve"> FILENAME  \p  \* MERGEFORMAT </w:instrText>
    </w:r>
    <w:r>
      <w:fldChar w:fldCharType="separate"/>
    </w:r>
    <w:r w:rsidR="00446697">
      <w:rPr>
        <w:noProof/>
        <w:lang w:val="en-US"/>
      </w:rPr>
      <w:instrText>Dokument4</w:instrText>
    </w:r>
    <w:r>
      <w:fldChar w:fldCharType="end"/>
    </w:r>
    <w:r w:rsidRPr="00653AD8">
      <w:rPr>
        <w:lang w:val="en-US"/>
      </w:rPr>
      <w:instrText>" \&lt;OawJumpToField value=0/&gt;</w:instrText>
    </w:r>
    <w:r>
      <w:fldChar w:fldCharType="separate"/>
    </w:r>
    <w:r w:rsidR="006F0805">
      <w:rPr>
        <w:noProof/>
      </w:rPr>
      <w:t>13.12.2024, 09:58:48</w:t>
    </w:r>
    <w:r w:rsidR="006F0805" w:rsidRPr="00653AD8">
      <w:rPr>
        <w:noProof/>
        <w:lang w:val="en-US"/>
      </w:rPr>
      <w:t xml:space="preserve">, </w:t>
    </w:r>
    <w:r w:rsidR="006F0805">
      <w:rPr>
        <w:noProof/>
        <w:lang w:val="en-US"/>
      </w:rPr>
      <w:t>Dokument4</w:t>
    </w:r>
    <w:r>
      <w:fldChar w:fldCharType="end"/>
    </w:r>
    <w:r>
      <w:fldChar w:fldCharType="begin"/>
    </w:r>
    <w:r w:rsidRPr="00653AD8">
      <w:rPr>
        <w:lang w:val="en-US"/>
      </w:rPr>
      <w:instrText xml:space="preserve"> if </w:instrText>
    </w:r>
    <w:r>
      <w:fldChar w:fldCharType="begin"/>
    </w:r>
    <w:r w:rsidRPr="00653AD8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446697">
      <w:rPr>
        <w:b/>
        <w:bCs/>
        <w:lang w:val="de-DE"/>
      </w:rPr>
      <w:instrText>Fehler! Unbekannter Name für Dokument-Eigenschaft.</w:instrText>
    </w:r>
    <w:r>
      <w:fldChar w:fldCharType="end"/>
    </w:r>
    <w:r w:rsidRPr="00653AD8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6F0805">
      <w:rPr>
        <w:noProof/>
      </w:rPr>
      <w:instrText>13.12.2024</w:instrText>
    </w:r>
    <w:r>
      <w:fldChar w:fldCharType="end"/>
    </w:r>
    <w:r w:rsidRPr="00653AD8">
      <w:rPr>
        <w:lang w:val="en-US"/>
      </w:rPr>
      <w:instrText xml:space="preserve">, </w:instrText>
    </w:r>
    <w:r>
      <w:fldChar w:fldCharType="begin"/>
    </w:r>
    <w:r w:rsidRPr="00653AD8">
      <w:rPr>
        <w:lang w:val="en-US"/>
      </w:rPr>
      <w:instrText xml:space="preserve"> FILENAME  \p  \* MERGEFORMAT </w:instrText>
    </w:r>
    <w:r>
      <w:fldChar w:fldCharType="separate"/>
    </w:r>
    <w:r w:rsidR="00446697">
      <w:rPr>
        <w:noProof/>
        <w:lang w:val="en-US"/>
      </w:rPr>
      <w:instrText>Dokument4</w:instrText>
    </w:r>
    <w:r>
      <w:fldChar w:fldCharType="end"/>
    </w:r>
    <w:r w:rsidRPr="00653AD8">
      <w:rPr>
        <w:lang w:val="en-US"/>
      </w:rPr>
      <w:instrText>" \&lt;OawJumpToField value=0/&gt;</w:instrText>
    </w:r>
    <w:r>
      <w:fldChar w:fldCharType="separate"/>
    </w:r>
    <w:r w:rsidR="006F0805">
      <w:rPr>
        <w:noProof/>
      </w:rPr>
      <w:t>13.12.2024</w:t>
    </w:r>
    <w:r w:rsidR="006F0805" w:rsidRPr="00653AD8">
      <w:rPr>
        <w:noProof/>
        <w:lang w:val="en-US"/>
      </w:rPr>
      <w:t xml:space="preserve">, </w:t>
    </w:r>
    <w:r w:rsidR="006F0805">
      <w:rPr>
        <w:noProof/>
        <w:lang w:val="en-US"/>
      </w:rPr>
      <w:t>Dokument4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F39" w:rsidRPr="00446697" w:rsidRDefault="001C6F39">
      <w:r w:rsidRPr="00446697">
        <w:separator/>
      </w:r>
    </w:p>
  </w:footnote>
  <w:footnote w:type="continuationSeparator" w:id="0">
    <w:p w:rsidR="001C6F39" w:rsidRPr="00446697" w:rsidRDefault="001C6F39">
      <w:r w:rsidRPr="0044669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71" w:rsidRPr="00446697" w:rsidRDefault="00EB7419" w:rsidP="00321804">
    <w:pPr>
      <w:ind w:left="-1418"/>
      <w:rPr>
        <w:noProof/>
        <w:color w:val="FFFFFF" w:themeColor="background1"/>
        <w:sz w:val="4"/>
        <w:szCs w:val="4"/>
      </w:rPr>
    </w:pPr>
    <w:r w:rsidRPr="00446697">
      <w:rPr>
        <w:noProof/>
        <w:color w:val="FFFFFF" w:themeColor="background1"/>
        <w:sz w:val="4"/>
        <w:szCs w:val="4"/>
      </w:rPr>
      <w:t>OMRArchivAnfang±</w:t>
    </w:r>
    <w:sdt>
      <w:sdtPr>
        <w:rPr>
          <w:noProof/>
          <w:color w:val="FFFFFF" w:themeColor="background1"/>
          <w:sz w:val="4"/>
          <w:szCs w:val="4"/>
        </w:rPr>
        <w:alias w:val="Schlüsselwörter"/>
        <w:id w:val="-248427841"/>
        <w:placeholder>
          <w:docPart w:val="9B652EA73FD24DFF816D6CE7F8C22BAA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Pr="00446697">
          <w:rPr>
            <w:noProof/>
            <w:color w:val="FFFFFF" w:themeColor="background1"/>
            <w:sz w:val="4"/>
            <w:szCs w:val="4"/>
          </w:rPr>
          <w:t>[Schlüsselwörter]</w:t>
        </w:r>
      </w:sdtContent>
    </w:sdt>
    <w:r w:rsidRPr="00446697">
      <w:rPr>
        <w:noProof/>
        <w:color w:val="FFFFFF" w:themeColor="background1"/>
        <w:sz w:val="4"/>
        <w:szCs w:val="4"/>
      </w:rPr>
      <w:t>±</w:t>
    </w:r>
    <w:sdt>
      <w:sdtPr>
        <w:rPr>
          <w:noProof/>
          <w:color w:val="FFFFFF" w:themeColor="background1"/>
          <w:sz w:val="4"/>
          <w:szCs w:val="4"/>
        </w:rPr>
        <w:alias w:val="Kategorie"/>
        <w:id w:val="-950165087"/>
        <w:placeholder>
          <w:docPart w:val="DBB72696B56C4E998349AB1C8FF2AB7C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Pr="00446697">
          <w:rPr>
            <w:noProof/>
            <w:color w:val="FFFFFF" w:themeColor="background1"/>
            <w:sz w:val="4"/>
            <w:szCs w:val="4"/>
          </w:rPr>
          <w:t>[Kategorie]</w:t>
        </w:r>
      </w:sdtContent>
    </w:sdt>
    <w:r w:rsidRPr="00446697">
      <w:rPr>
        <w:noProof/>
        <w:color w:val="FFFFFF" w:themeColor="background1"/>
        <w:sz w:val="4"/>
        <w:szCs w:val="4"/>
      </w:rPr>
      <w:t>±</w:t>
    </w:r>
    <w:r w:rsidRPr="00446697">
      <w:rPr>
        <w:noProof/>
        <w:color w:val="FFFFFF" w:themeColor="background1"/>
        <w:sz w:val="4"/>
        <w:szCs w:val="4"/>
      </w:rPr>
      <w:fldChar w:fldCharType="begin"/>
    </w:r>
    <w:r w:rsidRPr="00446697">
      <w:rPr>
        <w:noProof/>
        <w:color w:val="FFFFFF" w:themeColor="background1"/>
        <w:sz w:val="4"/>
        <w:szCs w:val="4"/>
      </w:rPr>
      <w:instrText xml:space="preserve"> DOCPROPERTY "Recipient.DeliveryOption"\*CHARFORMAT </w:instrText>
    </w:r>
    <w:r w:rsidRPr="00446697">
      <w:rPr>
        <w:noProof/>
        <w:color w:val="FFFFFF" w:themeColor="background1"/>
        <w:sz w:val="4"/>
        <w:szCs w:val="4"/>
      </w:rPr>
      <w:fldChar w:fldCharType="end"/>
    </w:r>
    <w:r w:rsidRPr="00446697">
      <w:rPr>
        <w:noProof/>
        <w:color w:val="FFFFFF" w:themeColor="background1"/>
        <w:sz w:val="4"/>
        <w:szCs w:val="4"/>
      </w:rPr>
      <w:t>±</w:t>
    </w:r>
    <w:r w:rsidRPr="00446697">
      <w:rPr>
        <w:noProof/>
        <w:color w:val="FFFFFF" w:themeColor="background1"/>
        <w:sz w:val="4"/>
        <w:szCs w:val="4"/>
      </w:rPr>
      <w:fldChar w:fldCharType="begin"/>
    </w:r>
    <w:r w:rsidRPr="00446697">
      <w:rPr>
        <w:noProof/>
        <w:color w:val="FFFFFF" w:themeColor="background1"/>
        <w:sz w:val="4"/>
        <w:szCs w:val="4"/>
      </w:rPr>
      <w:instrText xml:space="preserve"> DOCPROPERTY "Author.Name"\*CHARFORMAT </w:instrText>
    </w:r>
    <w:r w:rsidRPr="00446697">
      <w:rPr>
        <w:noProof/>
        <w:color w:val="FFFFFF" w:themeColor="background1"/>
        <w:sz w:val="4"/>
        <w:szCs w:val="4"/>
      </w:rPr>
      <w:fldChar w:fldCharType="separate"/>
    </w:r>
    <w:r w:rsidR="00446697">
      <w:rPr>
        <w:noProof/>
        <w:color w:val="FFFFFF" w:themeColor="background1"/>
        <w:sz w:val="4"/>
        <w:szCs w:val="4"/>
      </w:rPr>
      <w:t>Heidi Lienhard</w:t>
    </w:r>
    <w:r w:rsidRPr="00446697">
      <w:rPr>
        <w:noProof/>
        <w:color w:val="FFFFFF" w:themeColor="background1"/>
        <w:sz w:val="4"/>
        <w:szCs w:val="4"/>
      </w:rPr>
      <w:fldChar w:fldCharType="end"/>
    </w:r>
    <w:r w:rsidRPr="00446697">
      <w:rPr>
        <w:noProof/>
        <w:color w:val="FFFFFF" w:themeColor="background1"/>
        <w:sz w:val="4"/>
        <w:szCs w:val="4"/>
      </w:rPr>
      <w:t>±OMRArchivEnde</w:t>
    </w:r>
  </w:p>
  <w:p w:rsidR="00BA3D71" w:rsidRPr="00446697" w:rsidRDefault="00446697" w:rsidP="00446697">
    <w:r w:rsidRPr="00446697"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3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7419" w:rsidRPr="00446697">
      <w:t> </w:t>
    </w:r>
  </w:p>
  <w:p w:rsidR="00BA3D71" w:rsidRPr="00446697" w:rsidRDefault="00EB7419">
    <w:r w:rsidRPr="00446697">
      <w:rPr>
        <w:noProof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column">
            <wp:posOffset>1995170</wp:posOffset>
          </wp:positionH>
          <wp:positionV relativeFrom="paragraph">
            <wp:posOffset>-451485</wp:posOffset>
          </wp:positionV>
          <wp:extent cx="2837815" cy="1333500"/>
          <wp:effectExtent l="0" t="0" r="635" b="0"/>
          <wp:wrapNone/>
          <wp:docPr id="1" name="7d0aa170-7a06-400a-bceb-e21f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377767" name="7d0aa170-7a06-400a-bceb-e21f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7815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46697">
      <w:t> </w:t>
    </w:r>
  </w:p>
  <w:p w:rsidR="00BA3D71" w:rsidRPr="00446697" w:rsidRDefault="00BA3D71">
    <w:pPr>
      <w:rPr>
        <w:sz w:val="18"/>
      </w:rPr>
    </w:pPr>
  </w:p>
  <w:p w:rsidR="00BA3D71" w:rsidRPr="00446697" w:rsidRDefault="00BA3D71"/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992FD7" w:rsidRPr="00446697" w:rsidTr="00321804">
      <w:trPr>
        <w:trHeight w:hRule="exact" w:val="20"/>
        <w:hidden/>
      </w:trPr>
      <w:tc>
        <w:tcPr>
          <w:tcW w:w="9071" w:type="dxa"/>
        </w:tcPr>
        <w:p w:rsidR="00BA3D71" w:rsidRPr="00446697" w:rsidRDefault="00BA3D71" w:rsidP="00321804">
          <w:pPr>
            <w:rPr>
              <w:vanish/>
            </w:rPr>
          </w:pPr>
        </w:p>
        <w:p w:rsidR="00BA3D71" w:rsidRPr="00446697" w:rsidRDefault="00BA3D71" w:rsidP="00321804">
          <w:pPr>
            <w:rPr>
              <w:vanish/>
            </w:rPr>
          </w:pPr>
        </w:p>
      </w:tc>
    </w:tr>
  </w:tbl>
  <w:p w:rsidR="00BA3D71" w:rsidRPr="00446697" w:rsidRDefault="00BA3D7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71" w:rsidRPr="00EF0E2C" w:rsidRDefault="00EB7419" w:rsidP="00321804">
    <w:pPr>
      <w:ind w:left="-1418"/>
      <w:rPr>
        <w:color w:val="FFFFFF" w:themeColor="background1"/>
        <w:sz w:val="4"/>
        <w:szCs w:val="4"/>
      </w:rPr>
    </w:pPr>
    <w:r w:rsidRPr="00EF0E2C">
      <w:rPr>
        <w:color w:val="FFFFFF" w:themeColor="background1"/>
        <w:sz w:val="4"/>
        <w:szCs w:val="4"/>
      </w:rPr>
      <w:t>OMRArchivAnfang±</w:t>
    </w:r>
    <w:sdt>
      <w:sdtPr>
        <w:rPr>
          <w:color w:val="FFFFFF" w:themeColor="background1"/>
          <w:sz w:val="4"/>
          <w:szCs w:val="4"/>
        </w:rPr>
        <w:alias w:val="Schlüsselwörter"/>
        <w:id w:val="1500226380"/>
        <w:placeholder>
          <w:docPart w:val="076D8C0CD85949A58E952D5275C45C89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Pr="00EF0E2C">
          <w:rPr>
            <w:color w:val="FFFFFF" w:themeColor="background1"/>
            <w:sz w:val="4"/>
            <w:szCs w:val="4"/>
          </w:rPr>
          <w:t>[Schlüsselwörter]</w:t>
        </w:r>
      </w:sdtContent>
    </w:sdt>
    <w:r w:rsidRPr="00EF0E2C">
      <w:rPr>
        <w:color w:val="FFFFFF" w:themeColor="background1"/>
        <w:sz w:val="4"/>
        <w:szCs w:val="4"/>
      </w:rPr>
      <w:t>±</w:t>
    </w:r>
    <w:sdt>
      <w:sdtPr>
        <w:rPr>
          <w:color w:val="FFFFFF" w:themeColor="background1"/>
          <w:sz w:val="4"/>
          <w:szCs w:val="4"/>
        </w:rPr>
        <w:alias w:val="Kategorie"/>
        <w:id w:val="58140327"/>
        <w:placeholder>
          <w:docPart w:val="EBFAA7F508BD4F229463E34906DAE2D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Pr="00EF0E2C">
          <w:rPr>
            <w:color w:val="FFFFFF" w:themeColor="background1"/>
            <w:sz w:val="4"/>
            <w:szCs w:val="4"/>
          </w:rPr>
          <w:t>[Kategorie]</w:t>
        </w:r>
      </w:sdtContent>
    </w:sdt>
    <w:r w:rsidRPr="00EF0E2C">
      <w:rPr>
        <w:color w:val="FFFFFF" w:themeColor="background1"/>
        <w:sz w:val="4"/>
        <w:szCs w:val="4"/>
      </w:rPr>
      <w:t>±</w:t>
    </w:r>
    <w:r w:rsidRPr="00EF0E2C">
      <w:rPr>
        <w:color w:val="FFFFFF" w:themeColor="background1"/>
        <w:sz w:val="4"/>
        <w:szCs w:val="4"/>
      </w:rPr>
      <w:fldChar w:fldCharType="begin"/>
    </w:r>
    <w:r w:rsidRPr="00EF0E2C">
      <w:rPr>
        <w:color w:val="FFFFFF" w:themeColor="background1"/>
        <w:sz w:val="4"/>
        <w:szCs w:val="4"/>
      </w:rPr>
      <w:instrText xml:space="preserve"> DOCPROPERTY "Recipient.DeliveryOption"\*CHARFORMAT </w:instrText>
    </w:r>
    <w:r w:rsidRPr="00EF0E2C">
      <w:rPr>
        <w:color w:val="FFFFFF" w:themeColor="background1"/>
        <w:sz w:val="4"/>
        <w:szCs w:val="4"/>
      </w:rPr>
      <w:fldChar w:fldCharType="end"/>
    </w:r>
    <w:r w:rsidRPr="00EF0E2C">
      <w:rPr>
        <w:color w:val="FFFFFF" w:themeColor="background1"/>
        <w:sz w:val="4"/>
        <w:szCs w:val="4"/>
      </w:rPr>
      <w:t>±</w:t>
    </w:r>
    <w:r w:rsidRPr="00EF0E2C">
      <w:rPr>
        <w:color w:val="FFFFFF" w:themeColor="background1"/>
        <w:sz w:val="4"/>
        <w:szCs w:val="4"/>
      </w:rPr>
      <w:fldChar w:fldCharType="begin"/>
    </w:r>
    <w:r w:rsidRPr="00EF0E2C">
      <w:rPr>
        <w:color w:val="FFFFFF" w:themeColor="background1"/>
        <w:sz w:val="4"/>
        <w:szCs w:val="4"/>
      </w:rPr>
      <w:instrText xml:space="preserve"> DOCPROPERTY "Author.Name"\*CHARFORMAT </w:instrText>
    </w:r>
    <w:r w:rsidRPr="00EF0E2C">
      <w:rPr>
        <w:color w:val="FFFFFF" w:themeColor="background1"/>
        <w:sz w:val="4"/>
        <w:szCs w:val="4"/>
      </w:rPr>
      <w:fldChar w:fldCharType="separate"/>
    </w:r>
    <w:r w:rsidR="00446697">
      <w:rPr>
        <w:color w:val="FFFFFF" w:themeColor="background1"/>
        <w:sz w:val="4"/>
        <w:szCs w:val="4"/>
      </w:rPr>
      <w:t>Heidi Lienhard</w:t>
    </w:r>
    <w:r w:rsidRPr="00EF0E2C">
      <w:rPr>
        <w:color w:val="FFFFFF" w:themeColor="background1"/>
        <w:sz w:val="4"/>
        <w:szCs w:val="4"/>
      </w:rPr>
      <w:fldChar w:fldCharType="end"/>
    </w:r>
    <w:r w:rsidRPr="00EF0E2C">
      <w:rPr>
        <w:color w:val="FFFFFF" w:themeColor="background1"/>
        <w:sz w:val="4"/>
        <w:szCs w:val="4"/>
      </w:rPr>
      <w:t>±OMRArchivEnde</w:t>
    </w:r>
  </w:p>
  <w:p w:rsidR="00BA3D71" w:rsidRPr="0051144A" w:rsidRDefault="00BA3D71" w:rsidP="00321804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71" w:rsidRDefault="00BA3D71">
    <w:pPr>
      <w:spacing w:line="20" w:lineRule="exact"/>
      <w:rPr>
        <w:sz w:val="2"/>
        <w:szCs w:val="2"/>
      </w:rPr>
    </w:pPr>
  </w:p>
  <w:p w:rsidR="00BA3D71" w:rsidRPr="00473DA5" w:rsidRDefault="00EB7419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C3EB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8AEA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E91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E6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FA84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A668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7628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DAE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F8A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E09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2B436004"/>
    <w:multiLevelType w:val="multilevel"/>
    <w:tmpl w:val="37A2C2A4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C671F32"/>
    <w:multiLevelType w:val="multilevel"/>
    <w:tmpl w:val="9AF67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A712E9B"/>
    <w:multiLevelType w:val="multilevel"/>
    <w:tmpl w:val="3940C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AA2F2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3A84525"/>
    <w:multiLevelType w:val="hybridMultilevel"/>
    <w:tmpl w:val="6C9E5594"/>
    <w:lvl w:ilvl="0" w:tplc="BB7AD6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4CCF962" w:tentative="1">
      <w:start w:val="1"/>
      <w:numFmt w:val="lowerLetter"/>
      <w:lvlText w:val="%2."/>
      <w:lvlJc w:val="left"/>
      <w:pPr>
        <w:ind w:left="1440" w:hanging="360"/>
      </w:pPr>
    </w:lvl>
    <w:lvl w:ilvl="2" w:tplc="EA58FAB8" w:tentative="1">
      <w:start w:val="1"/>
      <w:numFmt w:val="lowerRoman"/>
      <w:lvlText w:val="%3."/>
      <w:lvlJc w:val="right"/>
      <w:pPr>
        <w:ind w:left="2160" w:hanging="180"/>
      </w:pPr>
    </w:lvl>
    <w:lvl w:ilvl="3" w:tplc="0772EAC8" w:tentative="1">
      <w:start w:val="1"/>
      <w:numFmt w:val="decimal"/>
      <w:lvlText w:val="%4."/>
      <w:lvlJc w:val="left"/>
      <w:pPr>
        <w:ind w:left="2880" w:hanging="360"/>
      </w:pPr>
    </w:lvl>
    <w:lvl w:ilvl="4" w:tplc="B9A202A6" w:tentative="1">
      <w:start w:val="1"/>
      <w:numFmt w:val="lowerLetter"/>
      <w:lvlText w:val="%5."/>
      <w:lvlJc w:val="left"/>
      <w:pPr>
        <w:ind w:left="3600" w:hanging="360"/>
      </w:pPr>
    </w:lvl>
    <w:lvl w:ilvl="5" w:tplc="08C48052" w:tentative="1">
      <w:start w:val="1"/>
      <w:numFmt w:val="lowerRoman"/>
      <w:lvlText w:val="%6."/>
      <w:lvlJc w:val="right"/>
      <w:pPr>
        <w:ind w:left="4320" w:hanging="180"/>
      </w:pPr>
    </w:lvl>
    <w:lvl w:ilvl="6" w:tplc="66AA2650" w:tentative="1">
      <w:start w:val="1"/>
      <w:numFmt w:val="decimal"/>
      <w:lvlText w:val="%7."/>
      <w:lvlJc w:val="left"/>
      <w:pPr>
        <w:ind w:left="5040" w:hanging="360"/>
      </w:pPr>
    </w:lvl>
    <w:lvl w:ilvl="7" w:tplc="3EBC2F02" w:tentative="1">
      <w:start w:val="1"/>
      <w:numFmt w:val="lowerLetter"/>
      <w:lvlText w:val="%8."/>
      <w:lvlJc w:val="left"/>
      <w:pPr>
        <w:ind w:left="5760" w:hanging="360"/>
      </w:pPr>
    </w:lvl>
    <w:lvl w:ilvl="8" w:tplc="AF2A8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96E60"/>
    <w:multiLevelType w:val="multilevel"/>
    <w:tmpl w:val="AFEC9F9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5EF2B5B"/>
    <w:multiLevelType w:val="hybridMultilevel"/>
    <w:tmpl w:val="20605AB6"/>
    <w:lvl w:ilvl="0" w:tplc="84367B86">
      <w:start w:val="1"/>
      <w:numFmt w:val="bullet"/>
      <w:pStyle w:val="ListWithSymbols"/>
      <w:lvlText w:val="–"/>
      <w:lvlJc w:val="left"/>
      <w:pPr>
        <w:ind w:left="720" w:hanging="360"/>
      </w:pPr>
      <w:rPr>
        <w:rFonts w:ascii="Ubuntu" w:hAnsi="Ubuntu" w:hint="default"/>
      </w:rPr>
    </w:lvl>
    <w:lvl w:ilvl="1" w:tplc="470AD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ACC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A0D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C6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5CF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0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8F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76A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9"/>
  </w:num>
  <w:num w:numId="5">
    <w:abstractNumId w:val="17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4"/>
  </w:num>
  <w:num w:numId="23">
    <w:abstractNumId w:val="5"/>
  </w:num>
  <w:num w:numId="24">
    <w:abstractNumId w:val="7"/>
  </w:num>
  <w:num w:numId="25">
    <w:abstractNumId w:val="6"/>
  </w:num>
  <w:num w:numId="26">
    <w:abstractNumId w:val="9"/>
  </w:num>
  <w:num w:numId="27">
    <w:abstractNumId w:val="11"/>
  </w:num>
  <w:num w:numId="28">
    <w:abstractNumId w:val="12"/>
  </w:num>
  <w:num w:numId="29">
    <w:abstractNumId w:val="18"/>
  </w:num>
  <w:num w:numId="30">
    <w:abstractNumId w:val="14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8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autoHyphenation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5. November 2023"/>
    <w:docVar w:name="Date.Format.Long.dateValue" w:val="45245"/>
    <w:docVar w:name="DocumentDate" w:val="15. November 2023"/>
    <w:docVar w:name="DocumentDate.dateValue" w:val="45245"/>
    <w:docVar w:name="MetaTool_officeatwork" w:val="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"/>
    <w:docVar w:name="OawAttachedTemplate" w:val="Brief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45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1&quot;/&gt;&lt;/type&gt;&lt;/profile&gt;&lt;/OawDocProperty&gt;_x000d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2&quot;/&gt;&lt;/type&gt;&lt;/profile&gt;&lt;/OawDocProperty&gt;_x000d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3&quot;/&gt;&lt;/type&gt;&lt;/profile&gt;&lt;/OawDocProperty&gt;_x000d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4&quot;/&gt;&lt;/type&gt;&lt;/profile&gt;&lt;/OawDocProperty&gt;_x000d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5&quot;/&gt;&lt;/type&gt;&lt;/profile&gt;&lt;/OawDocProperty&gt;_x000d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6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7&quot;/&gt;&lt;/type&gt;&lt;/profile&gt;&lt;/OawDocProperty&gt;_x000d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8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Textmarke.Metadaten&quot;&gt;&lt;profile type=&quot;default&quot; UID=&quot;&quot; sameAsDefault=&quot;0&quot;&gt;&lt;documentProperty UID=&quot;2003070216009988776655&quot; sourceUID=&quot;2003070216009988776655&quot;/&gt;&lt;type type=&quot;WordBookmark&quot;&gt;&lt;WordBookmark name=&quot;Metadaten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Bookmark name=&quot;ContentTypeLetter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Recipient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Bookmark&gt;_x000d__x0009_&lt;OawDocProperty name=&quot;Author.Name&quot;&gt;&lt;profile type=&quot;default&quot; UID=&quot;&quot; sameAsDefault=&quot;0&quot;&gt;&lt;/profile&gt;&lt;/OawDocProperty&gt;_x000d__x0009_&lt;OawDocProperty name=&quot;BM_RecipientDeliveryOption&quot;&gt;&lt;profile type=&quot;default&quot; UID=&quot;&quot; sameAsDefault=&quot;0&quot;&gt;&lt;documentProperty UID=&quot;2003070216009988776655&quot; dataSourceUID=&quot;2003070216009988776655&quot;/&gt;&lt;type type=&quot;WordBookmark&quot;&gt;&lt;WordBookmark name=&quot;RecipientDeliveryOption&quot;/&gt;&lt;/type&gt;&lt;/profile&gt;&lt;/OawDocProperty&gt;_x000d__x0009_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DeliveryOption3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2&quot;/&gt;&lt;/type&gt;&lt;/profile&gt;&lt;/OawBookmark&gt;_x000d__x0009_&lt;OawDocProperty name=&quot;CustomField.Massenversan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Massenversand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Signature3.Name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Name&quot;/&gt;&lt;/type&gt;&lt;/profile&gt;&lt;/OawDocProperty&gt;_x000d__x0009_&lt;OawDocProperty name=&quot;Signature3.DirectPhone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3.Function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EMail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EMail&quot;/&gt;&lt;/type&gt;&lt;/profile&gt;&lt;/OawDocProperty&gt;_x000d__x0009_&lt;OawDocProperty name=&quot;Participants.Participants&quot;&gt;&lt;profile type=&quot;default&quot; UID=&quot;&quot; sameAsDefault=&quot;0&quot;&gt;&lt;documentProperty UID=&quot;2009082513331568340343&quot; dataSourceUID=&quot;prj.2009082609510706153942&quot;/&gt;&lt;type type=&quot;OawDatabase&quot;&gt;&lt;OawDatabase table=&quot;Data&quot; field=&quot;Participants&quot;/&gt;&lt;/type&gt;&lt;/profile&gt;&lt;/OawDocProperty&gt;_x000d__x0009_&lt;OawDocProperty name=&quot;Participants.Absent&quot;&gt;&lt;profile type=&quot;default&quot; UID=&quot;&quot; sameAsDefault=&quot;0&quot;&gt;&lt;documentProperty UID=&quot;2009082513331568340343&quot; dataSourceUID=&quot;prj.2009082609510706153942&quot;/&gt;&lt;type type=&quot;OawDatabase&quot;&gt;&lt;OawDatabase table=&quot;Data&quot; field=&quot;Absent&quot;/&gt;&lt;/type&gt;&lt;/profile&gt;&lt;/OawDocProperty&gt;_x000d__x0009_&lt;OawDocProperty name=&quot;Participants.ToNote&quot;&gt;&lt;profile type=&quot;default&quot; UID=&quot;&quot; sameAsDefault=&quot;0&quot;&gt;&lt;documentProperty UID=&quot;2009082513331568340343&quot; dataSourceUID=&quot;prj.2009082609510706153942&quot;/&gt;&lt;type type=&quot;OawDatabase&quot;&gt;&lt;OawDatabase table=&quot;Data&quot; field=&quot;ToNote&quot;/&gt;&lt;/type&gt;&lt;/profile&gt;&lt;/OawDocProperty&gt;_x000d_&lt;/document&gt;_x000d_"/>
    <w:docVar w:name="OawDistributionEnabled" w:val="&lt;Profiles&gt;&lt;Distribution type=&quot;2&quot; UID=&quot;4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/source&gt;"/>
    <w:docVar w:name="OawDocProp.2002122011014149059130932" w:val="&lt;source&gt;&lt;Fields List=&quot;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AddressB1|AddressB2|AddressB3|AddressB4|AddressN1|AddressN2|AddressN3|AddressN4&quot;/&gt;&lt;profile type=&quot;default&quot; UID=&quot;&quot; sameAsDefault=&quot;0&quot;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/source&gt;"/>
    <w:docVar w:name="OawDocProp.2003080714212273705547" w:val="&lt;source&gt;&lt;Fields List=&quot;Introduction|Closing|FormattedFullAddress|EMail|DeliveryOption|CompleteAddress|DeliveryOption2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ipientFormattedFullAddress&quot; field=&quot;FormattedFullAddress&quot;/&gt;&lt;OawDocProperty name=&quot;Receipient.EMail&quot; field=&quot;EMail&quot;/&gt;&lt;OawBookmark name=&quot;RecipientDeliveryOption&quot; field=&quot;DeliveryOption&quot;/&gt;&lt;OawBookmark name=&quot;RecipientCompleteAddress&quot; field=&quot;CompleteAddress&quot;/&gt;&lt;OawBookmark name=&quot;RecipientDeliveryOption3&quot; field=&quot;DeliveryOption2&quot;/&gt;&lt;OawDocProperty name=&quot;Recipient.DeliveryOption&quot; field=&quot;DeliveryOption&quot;/&gt;&lt;/profile&gt;&lt;/source&gt;"/>
    <w:docVar w:name="OawDocProp.2004112217333376588294" w:val="&lt;source&gt;&lt;Fields List=&quot;Classification|ContentTypeLetter|Massenversand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OawDocProperty name=&quot;CustomField.Massenversand&quot; field=&quot;Massenversand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09082513331568340343" w:val="&lt;source&gt;&lt;Fields List=&quot;Participants|Absent|ToNote&quot;/&gt;&lt;profile type=&quot;default&quot; UID=&quot;&quot; sameAsDefault=&quot;0&quot;&gt;&lt;OawDocProperty name=&quot;Participants.Participants&quot; field=&quot;Participants&quot;/&gt;&lt;OawDocProperty name=&quot;Participants.Absent&quot; field=&quot;Absent&quot;/&gt;&lt;OawDocProperty name=&quot;Participants.ToNote&quot; field=&quot;ToNote&quot;/&gt;&lt;/profile&gt;&lt;/source&gt;"/>
    <w:docVar w:name="OawDocProp.2010020409223900652065" w:val="&lt;source&gt;&lt;Fields List=&quot;Dok_Titel|G_Signatur|G_Laufnummer&quot;/&gt;&lt;profile type=&quot;default&quot; UID=&quot;&quot; sameAsDefault=&quot;0&quot;&gt;&lt;OawDocProperty name=&quot;CMIdata.Dok_Titel&quot; field=&quot;Dok_Titel&quot;/&gt;&lt;OawDocProperty name=&quot;CMIdata.G_Signatur&quot; field=&quot;G_Signatur&quot;/&gt;&lt;OawDocProperty name=&quot;CMIdata.G_Laufnummer&quot; field=&quot;G_Laufnummer&quot;/&gt;&lt;/profile&gt;&lt;/source&gt;"/>
    <w:docVar w:name="OawDocProp.2016110913315368876110" w:val="&lt;source&gt;&lt;Fields List=&quot;Name|DirectPhone|Function|EMail&quot;/&gt;&lt;profile type=&quot;default&quot; UID=&quot;&quot; sameAsDefault=&quot;0&quot;&gt;&lt;OawDocProperty name=&quot;Signature3.Name&quot; field=&quot;Name&quot;/&gt;&lt;OawDocProperty name=&quot;Signature3.DirectPhone&quot; field=&quot;DirectPhone&quot;/&gt;&lt;OawDocProperty name=&quot;Signature3.Function&quot; field=&quot;Function&quot;/&gt;&lt;OawDocProperty name=&quot;Signature3.EMail&quot; field=&quot;EMail&quot;/&gt;&lt;/profile&gt;&lt;/source&gt;"/>
    <w:docVar w:name="OawDocPropSource" w:val="&lt;DocProps&gt;&lt;DocProp UID=&quot;2002122011014149059130932&quot; EntryUID=&quot;2020042916092586777004&quot;&gt;&lt;Field Name=&quot;IDName&quot; Value=&quot;BKD, Dienststelle Gymnasialbildung_KSREU_KSR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Kantonsschule Reussbühl Luzern&quot;/&gt;&lt;Field Name=&quot;AddressB2&quot; Value=&quot;&quot;/&gt;&lt;Field Name=&quot;AddressB3&quot; Value=&quot;&quot;/&gt;&lt;Field Name=&quot;AddressB4&quot; Value=&quot;&quot;/&gt;&lt;Field Name=&quot;AddressN1&quot; Value=&quot;Ruopigenstrasse 40&quot;/&gt;&lt;Field Name=&quot;AddressN2&quot; Value=&quot;6015 Luzern&quot;/&gt;&lt;Field Name=&quot;AddressN3&quot; Value=&quot;&quot;/&gt;&lt;Field Name=&quot;AddressN4&quot; Value=&quot;&quot;/&gt;&lt;Field Name=&quot;Postcode&quot; Value=&quot;6015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349 72 00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info.ksreu@sluz.ch&quot;/&gt;&lt;Field Name=&quot;Internet&quot; Value=&quot;ksreussbuehl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2004291609258677700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22100314343052565650&quot;&gt;&lt;Field Name=&quot;IDName&quot; Value=&quot;Lienhard Heidi, DGym-KSREU&quot;/&gt;&lt;Field Name=&quot;Name&quot; Value=&quot;Heidi Lienhard&quot;/&gt;&lt;Field Name=&quot;PersonalNumber&quot; Value=&quot;&quot;/&gt;&lt;Field Name=&quot;DirectPhone&quot; Value=&quot;&quot;/&gt;&lt;Field Name=&quot;DirectFax&quot; Value=&quot;&quot;/&gt;&lt;Field Name=&quot;Mobile&quot; Value=&quot;&quot;/&gt;&lt;Field Name=&quot;EMail&quot; Value=&quot;heidi.lienhard@edulu.ch&quot;/&gt;&lt;Field Name=&quot;Function&quot; Value=&quot;Leiterin Sekretariat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lih&quot;/&gt;&lt;Field Name=&quot;SignatureAdditional2&quot; Value=&quot;&quot;/&gt;&lt;Field Name=&quot;SignatureAdditional1&quot; Value=&quot;&quot;/&gt;&lt;Field Name=&quot;Lizenz_noetig&quot; Value=&quot;Ja&quot;/&gt;&lt;Field Name=&quot;Data_UID&quot; Value=&quot;202210031434305256565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22100314343052565650&quot;&gt;&lt;Field Name=&quot;IDName&quot; Value=&quot;Lienhard Heidi, DGym-KSREU&quot;/&gt;&lt;Field Name=&quot;Name&quot; Value=&quot;Heidi Lienhard&quot;/&gt;&lt;Field Name=&quot;PersonalNumber&quot; Value=&quot;&quot;/&gt;&lt;Field Name=&quot;DirectPhone&quot; Value=&quot;&quot;/&gt;&lt;Field Name=&quot;DirectFax&quot; Value=&quot;&quot;/&gt;&lt;Field Name=&quot;Mobile&quot; Value=&quot;&quot;/&gt;&lt;Field Name=&quot;EMail&quot; Value=&quot;heidi.lienhard@edulu.ch&quot;/&gt;&lt;Field Name=&quot;Function&quot; Value=&quot;Leiterin Sekretariat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lih&quot;/&gt;&lt;Field Name=&quot;SignatureAdditional2&quot; Value=&quot;&quot;/&gt;&lt;Field Name=&quot;SignatureAdditional1&quot; Value=&quot;&quot;/&gt;&lt;Field Name=&quot;Lizenz_noetig&quot; Value=&quot;Ja&quot;/&gt;&lt;Field Name=&quot;Data_UID&quot; Value=&quot;202210031434305256565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20052014582995224575&quot;&gt;&lt;Field Name=&quot;IDName&quot; Value=&quot;Studer Annette, DGym-KSREU&quot;/&gt;&lt;Field Name=&quot;Name&quot; Value=&quot;lic. phil. Annette Studer&quot;/&gt;&lt;Field Name=&quot;PersonalNumber&quot; Value=&quot;&quot;/&gt;&lt;Field Name=&quot;DirectPhone&quot; Value=&quot;041 349 72 10&quot;/&gt;&lt;Field Name=&quot;DirectFax&quot; Value=&quot;&quot;/&gt;&lt;Field Name=&quot;Mobile&quot; Value=&quot;&quot;/&gt;&lt;Field Name=&quot;EMail&quot; Value=&quot;annette.studer@edulu.ch&quot;/&gt;&lt;Field Name=&quot;Function&quot; Value=&quot;Rekto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t&quot;/&gt;&lt;Field Name=&quot;SignatureAdditional2&quot; Value=&quot;&quot;/&gt;&lt;Field Name=&quot;SignatureAdditional1&quot; Value=&quot;&quot;/&gt;&lt;Field Name=&quot;Lizenz_noetig&quot; Value=&quot;Ja&quot;/&gt;&lt;Field Name=&quot;Data_UID&quot; Value=&quot;20200520145829952245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22100314343052565650&quot;&gt;&lt;Field Name=&quot;IDName&quot; Value=&quot;Lienhard Heidi, DGym-KSREU&quot;/&gt;&lt;Field Name=&quot;Name&quot; Value=&quot;Heidi Lienhard&quot;/&gt;&lt;Field Name=&quot;PersonalNumber&quot; Value=&quot;&quot;/&gt;&lt;Field Name=&quot;DirectPhone&quot; Value=&quot;&quot;/&gt;&lt;Field Name=&quot;DirectFax&quot; Value=&quot;&quot;/&gt;&lt;Field Name=&quot;Mobile&quot; Value=&quot;&quot;/&gt;&lt;Field Name=&quot;EMail&quot; Value=&quot;heidi.lienhard@edulu.ch&quot;/&gt;&lt;Field Name=&quot;Function&quot; Value=&quot;Leiterin Sekretariat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lih&quot;/&gt;&lt;Field Name=&quot;SignatureAdditional2&quot; Value=&quot;&quot;/&gt;&lt;Field Name=&quot;SignatureAdditional1&quot; Value=&quot;&quot;/&gt;&lt;Field Name=&quot;Lizenz_noetig&quot; Value=&quot;Ja&quot;/&gt;&lt;Field Name=&quot;Data_UID&quot; Value=&quot;202210031434305256565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Field Name=&quot;IntroductionImported&quot; Value=&quot;&quot;/&gt;&lt;/DocProp&gt;&lt;DocProp UID=&quot;2009082513331568340343&quot; EntryUID=&quot;2003121817293296325874&quot;&gt;&lt;Field Name=&quot;IDName&quot; Value=&quot;&quot;/&gt;&lt;/DocProp&gt;&lt;DocProp UID=&quot;2004112217333376588294&quot; EntryUID=&quot;2004123010144120300001&quot;&gt;&lt;Field UID=&quot;2020021815460896382442&quot; Name=&quot;DocumentDate&quot; Value=&quot;15. November 2023&quot;/&gt;&lt;Field UID=&quot;2010121012504075939998&quot; Name=&quot;CreationDate&quot; Value=&quot;15. November 2023&quot;/&gt;&lt;Field UID=&quot;2010052817113689266521&quot; Name=&quot;ContentTypeLetter&quot; Value=&quot; &quot;/&gt;&lt;Field UID=&quot;2016092315475581987815&quot; Name=&quot;Massenversand&quot; Value=&quot;0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ojectID" w:val="luchmaster"/>
    <w:docVar w:name="OawRecipients" w:val="&lt;Recipients&gt;&lt;Recipient&gt;&lt;UID&gt;2017052214421195566066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2|4;DocumentTitle:=;DisplayName:=B1 - H - LAIZ - EDIMBAGUV 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DeliveryOption&quot; Label=&quot;Versandart&quot; Style=&quot;zOawDeliveryOption&quot;/&gt;_x000d_&lt;Bookmark Name=&quot;RecipientCompleteAddress&quot; Label=&quot;Adresse&quot; Style=&quot;zOawRecipient&quot;/&gt;_x000d_&lt;Bookmark Name=&quot;RecipientIntroduction&quot; Label=&quot;Anrede&quot; Style=&quot;Standard&quot;/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f0f595b-e782-45f8-9ccf-dc02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6120514175878093883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7d0aa170-7a06-400a-bceb-e21f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6120514175878093883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46697"/>
    <w:rsid w:val="000049B1"/>
    <w:rsid w:val="000442A3"/>
    <w:rsid w:val="0007497B"/>
    <w:rsid w:val="000965EF"/>
    <w:rsid w:val="000A750D"/>
    <w:rsid w:val="000A7B43"/>
    <w:rsid w:val="000B4AF1"/>
    <w:rsid w:val="000D3385"/>
    <w:rsid w:val="000F52A7"/>
    <w:rsid w:val="0011000E"/>
    <w:rsid w:val="001173DC"/>
    <w:rsid w:val="001206E7"/>
    <w:rsid w:val="00165A73"/>
    <w:rsid w:val="00173217"/>
    <w:rsid w:val="00173EF8"/>
    <w:rsid w:val="0018232A"/>
    <w:rsid w:val="001A0E7F"/>
    <w:rsid w:val="001A43EC"/>
    <w:rsid w:val="001B6A5F"/>
    <w:rsid w:val="001C2856"/>
    <w:rsid w:val="001C6F39"/>
    <w:rsid w:val="001D1758"/>
    <w:rsid w:val="001E20C7"/>
    <w:rsid w:val="002019F1"/>
    <w:rsid w:val="00203A83"/>
    <w:rsid w:val="00222820"/>
    <w:rsid w:val="00223388"/>
    <w:rsid w:val="00231A86"/>
    <w:rsid w:val="002453C8"/>
    <w:rsid w:val="00253445"/>
    <w:rsid w:val="002549BB"/>
    <w:rsid w:val="00260DE8"/>
    <w:rsid w:val="002638D7"/>
    <w:rsid w:val="00274BD1"/>
    <w:rsid w:val="002B1039"/>
    <w:rsid w:val="002E04D7"/>
    <w:rsid w:val="002E7276"/>
    <w:rsid w:val="002F2345"/>
    <w:rsid w:val="002F43F9"/>
    <w:rsid w:val="003017F4"/>
    <w:rsid w:val="0030305C"/>
    <w:rsid w:val="00305882"/>
    <w:rsid w:val="00305D9B"/>
    <w:rsid w:val="00321804"/>
    <w:rsid w:val="00322767"/>
    <w:rsid w:val="00327D8F"/>
    <w:rsid w:val="00343A3E"/>
    <w:rsid w:val="00350601"/>
    <w:rsid w:val="00364372"/>
    <w:rsid w:val="00364C70"/>
    <w:rsid w:val="00367A81"/>
    <w:rsid w:val="00370347"/>
    <w:rsid w:val="003850CD"/>
    <w:rsid w:val="00390ED0"/>
    <w:rsid w:val="003C126A"/>
    <w:rsid w:val="003C53D9"/>
    <w:rsid w:val="003E1B0B"/>
    <w:rsid w:val="00413CB8"/>
    <w:rsid w:val="0041418B"/>
    <w:rsid w:val="0042537C"/>
    <w:rsid w:val="0043393D"/>
    <w:rsid w:val="00446697"/>
    <w:rsid w:val="00453577"/>
    <w:rsid w:val="0046124F"/>
    <w:rsid w:val="00473DA5"/>
    <w:rsid w:val="00486933"/>
    <w:rsid w:val="004C05C8"/>
    <w:rsid w:val="0051144A"/>
    <w:rsid w:val="0051296E"/>
    <w:rsid w:val="0052020B"/>
    <w:rsid w:val="00534FF0"/>
    <w:rsid w:val="00542405"/>
    <w:rsid w:val="00550DC1"/>
    <w:rsid w:val="0055435F"/>
    <w:rsid w:val="005844F6"/>
    <w:rsid w:val="00591593"/>
    <w:rsid w:val="005B498C"/>
    <w:rsid w:val="005C56CB"/>
    <w:rsid w:val="005C6434"/>
    <w:rsid w:val="005D74BF"/>
    <w:rsid w:val="005E2B3A"/>
    <w:rsid w:val="005E524B"/>
    <w:rsid w:val="005F26C0"/>
    <w:rsid w:val="005F6639"/>
    <w:rsid w:val="00615E03"/>
    <w:rsid w:val="00641C1D"/>
    <w:rsid w:val="0065360A"/>
    <w:rsid w:val="00653AD8"/>
    <w:rsid w:val="0066089E"/>
    <w:rsid w:val="0067152B"/>
    <w:rsid w:val="006E18AC"/>
    <w:rsid w:val="006F0805"/>
    <w:rsid w:val="00704CBB"/>
    <w:rsid w:val="007052D1"/>
    <w:rsid w:val="00716632"/>
    <w:rsid w:val="00741C88"/>
    <w:rsid w:val="00756F0F"/>
    <w:rsid w:val="00766D75"/>
    <w:rsid w:val="00775CDC"/>
    <w:rsid w:val="00794B0B"/>
    <w:rsid w:val="007F1A7C"/>
    <w:rsid w:val="00817E01"/>
    <w:rsid w:val="00833584"/>
    <w:rsid w:val="00872A60"/>
    <w:rsid w:val="00894F8A"/>
    <w:rsid w:val="008A1EFB"/>
    <w:rsid w:val="008A7E8F"/>
    <w:rsid w:val="008C633A"/>
    <w:rsid w:val="008D24E1"/>
    <w:rsid w:val="008D3E7E"/>
    <w:rsid w:val="008F3A79"/>
    <w:rsid w:val="008F4B51"/>
    <w:rsid w:val="009024BC"/>
    <w:rsid w:val="00910B48"/>
    <w:rsid w:val="00937B88"/>
    <w:rsid w:val="00952D19"/>
    <w:rsid w:val="009548D7"/>
    <w:rsid w:val="009658CC"/>
    <w:rsid w:val="00966E43"/>
    <w:rsid w:val="0098076E"/>
    <w:rsid w:val="00992FD7"/>
    <w:rsid w:val="0099734F"/>
    <w:rsid w:val="009C38B7"/>
    <w:rsid w:val="009C5979"/>
    <w:rsid w:val="009E12C2"/>
    <w:rsid w:val="009E1576"/>
    <w:rsid w:val="009E65A5"/>
    <w:rsid w:val="00A21D86"/>
    <w:rsid w:val="00A440FB"/>
    <w:rsid w:val="00A65826"/>
    <w:rsid w:val="00A66130"/>
    <w:rsid w:val="00A761A4"/>
    <w:rsid w:val="00AD2FA2"/>
    <w:rsid w:val="00B04F0C"/>
    <w:rsid w:val="00B11E0C"/>
    <w:rsid w:val="00B12315"/>
    <w:rsid w:val="00B20A5C"/>
    <w:rsid w:val="00B21AA9"/>
    <w:rsid w:val="00B37B9D"/>
    <w:rsid w:val="00B51999"/>
    <w:rsid w:val="00B64C3A"/>
    <w:rsid w:val="00B93371"/>
    <w:rsid w:val="00B93FF6"/>
    <w:rsid w:val="00BA3D71"/>
    <w:rsid w:val="00BE1CBD"/>
    <w:rsid w:val="00BE6175"/>
    <w:rsid w:val="00C24C4C"/>
    <w:rsid w:val="00C25223"/>
    <w:rsid w:val="00C311D7"/>
    <w:rsid w:val="00C3254A"/>
    <w:rsid w:val="00C61F6E"/>
    <w:rsid w:val="00C706D9"/>
    <w:rsid w:val="00C97ACA"/>
    <w:rsid w:val="00CA1B44"/>
    <w:rsid w:val="00CA6E12"/>
    <w:rsid w:val="00CB1AD7"/>
    <w:rsid w:val="00CE5E34"/>
    <w:rsid w:val="00CF77FE"/>
    <w:rsid w:val="00D02A43"/>
    <w:rsid w:val="00D13760"/>
    <w:rsid w:val="00D35F2E"/>
    <w:rsid w:val="00D46CE0"/>
    <w:rsid w:val="00D47720"/>
    <w:rsid w:val="00D51117"/>
    <w:rsid w:val="00D75876"/>
    <w:rsid w:val="00D80BE9"/>
    <w:rsid w:val="00DC6EB2"/>
    <w:rsid w:val="00DE1974"/>
    <w:rsid w:val="00E02D43"/>
    <w:rsid w:val="00E34E5A"/>
    <w:rsid w:val="00E47F8D"/>
    <w:rsid w:val="00E86175"/>
    <w:rsid w:val="00EB3DC6"/>
    <w:rsid w:val="00EB7419"/>
    <w:rsid w:val="00EE22D4"/>
    <w:rsid w:val="00EF0E2C"/>
    <w:rsid w:val="00EF4D04"/>
    <w:rsid w:val="00F179E8"/>
    <w:rsid w:val="00F2342A"/>
    <w:rsid w:val="00F268DD"/>
    <w:rsid w:val="00F31604"/>
    <w:rsid w:val="00F42D71"/>
    <w:rsid w:val="00F435A7"/>
    <w:rsid w:val="00FB7AA5"/>
    <w:rsid w:val="00FC344E"/>
    <w:rsid w:val="00FD2CCF"/>
    <w:rsid w:val="00FD7E71"/>
    <w:rsid w:val="00FE624C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11C5C3"/>
  <w15:docId w15:val="{BC8B4C61-2A6C-409C-A426-3E2E7B6F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31A86"/>
  </w:style>
  <w:style w:type="paragraph" w:styleId="berschrift1">
    <w:name w:val="heading 1"/>
    <w:basedOn w:val="Standard"/>
    <w:next w:val="Standard"/>
    <w:link w:val="berschrift1Zchn"/>
    <w:uiPriority w:val="9"/>
    <w:qFormat/>
    <w:rsid w:val="00B37B9D"/>
    <w:pPr>
      <w:keepNext/>
      <w:keepLines/>
      <w:numPr>
        <w:numId w:val="2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2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2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2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2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2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7B9D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C311D7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C311D7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41418B"/>
    <w:pPr>
      <w:numPr>
        <w:numId w:val="4"/>
      </w:numPr>
      <w:ind w:left="782" w:hanging="425"/>
    </w:pPr>
  </w:style>
  <w:style w:type="paragraph" w:customStyle="1" w:styleId="ListWithLetters">
    <w:name w:val="ListWithLetters"/>
    <w:basedOn w:val="Standard"/>
    <w:rsid w:val="00A36F0F"/>
    <w:pPr>
      <w:numPr>
        <w:numId w:val="1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B37B9D"/>
    <w:pPr>
      <w:numPr>
        <w:numId w:val="3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C311D7"/>
    <w:rPr>
      <w:b/>
      <w:caps/>
      <w:sz w:val="24"/>
    </w:rPr>
  </w:style>
  <w:style w:type="character" w:customStyle="1" w:styleId="Inhalts-TypZchn">
    <w:name w:val="Inhalts-Typ Zchn"/>
    <w:link w:val="Inhalts-Typ"/>
    <w:rsid w:val="00C311D7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8F3A79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B37B9D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305882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52020B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305882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305882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WithNumbers">
    <w:name w:val="ListWithNumbers"/>
    <w:basedOn w:val="Standard"/>
    <w:rsid w:val="008F4B51"/>
    <w:pPr>
      <w:numPr>
        <w:numId w:val="29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52020B"/>
    <w:rPr>
      <w:rFonts w:ascii="Segoe UI" w:hAnsi="Segoe UI"/>
      <w:vanish/>
      <w:color w:val="C00000"/>
      <w:kern w:val="0"/>
      <w:sz w:val="18"/>
      <w:lang w:val="de-CH"/>
    </w:rPr>
  </w:style>
  <w:style w:type="paragraph" w:customStyle="1" w:styleId="CityDate">
    <w:name w:val="CityDate"/>
    <w:basedOn w:val="Standard"/>
    <w:rsid w:val="005844F6"/>
    <w:pPr>
      <w:spacing w:before="240"/>
    </w:pPr>
  </w:style>
  <w:style w:type="paragraph" w:customStyle="1" w:styleId="ListLevelsWithNumbers">
    <w:name w:val="ListLevelsWithNumbers"/>
    <w:basedOn w:val="Standard"/>
    <w:rsid w:val="00C25223"/>
    <w:pPr>
      <w:numPr>
        <w:numId w:val="27"/>
      </w:numPr>
    </w:pPr>
  </w:style>
  <w:style w:type="paragraph" w:styleId="Fuzeile">
    <w:name w:val="footer"/>
    <w:basedOn w:val="Standard"/>
    <w:link w:val="FuzeileZchn"/>
    <w:unhideWhenUsed/>
    <w:rsid w:val="008A7E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A7E8F"/>
    <w:rPr>
      <w:rFonts w:ascii="Segoe UI" w:hAnsi="Segoe UI"/>
      <w:kern w:val="10"/>
      <w:lang w:val="de-CH"/>
    </w:rPr>
  </w:style>
  <w:style w:type="paragraph" w:styleId="Kopfzeile">
    <w:name w:val="header"/>
    <w:basedOn w:val="Standard"/>
    <w:link w:val="KopfzeileZchn"/>
    <w:unhideWhenUsed/>
    <w:rsid w:val="004339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93D"/>
    <w:rPr>
      <w:rFonts w:ascii="Segoe UI" w:hAnsi="Segoe UI"/>
      <w:kern w:val="10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07497B"/>
    <w:rPr>
      <w:color w:val="808080"/>
      <w:lang w:val="de-CH"/>
    </w:rPr>
  </w:style>
  <w:style w:type="paragraph" w:styleId="Blocktext">
    <w:name w:val="Block Text"/>
    <w:basedOn w:val="Standard"/>
    <w:semiHidden/>
    <w:unhideWhenUsed/>
    <w:rsid w:val="00231A8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semiHidden/>
    <w:unhideWhenUsed/>
    <w:rsid w:val="00231A86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231A86"/>
    <w:rPr>
      <w:rFonts w:eastAsiaTheme="majorEastAsia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31A86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</w:rPr>
  </w:style>
  <w:style w:type="table" w:styleId="MittlereListe2">
    <w:name w:val="Medium List 2"/>
    <w:basedOn w:val="NormaleTabelle"/>
    <w:uiPriority w:val="66"/>
    <w:semiHidden/>
    <w:unhideWhenUsed/>
    <w:rsid w:val="00231A8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31A8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31A8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31A8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31A8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31A8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31A8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31A8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31A8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31A8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31A8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31A8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31A8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31A8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231A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231A86"/>
    <w:rPr>
      <w:rFonts w:eastAsiaTheme="majorEastAsia" w:cstheme="majorBidi"/>
      <w:sz w:val="24"/>
      <w:szCs w:val="24"/>
      <w:shd w:val="pct20" w:color="auto" w:fill="auto"/>
      <w:lang w:val="de-CH"/>
    </w:rPr>
  </w:style>
  <w:style w:type="paragraph" w:styleId="RGV-berschrift">
    <w:name w:val="toa heading"/>
    <w:basedOn w:val="Standard"/>
    <w:next w:val="Standard"/>
    <w:semiHidden/>
    <w:unhideWhenUsed/>
    <w:rsid w:val="00231A8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tandardWeb">
    <w:name w:val="Normal (Web)"/>
    <w:basedOn w:val="Standard"/>
    <w:semiHidden/>
    <w:unhideWhenUsed/>
    <w:rsid w:val="00231A86"/>
    <w:rPr>
      <w:sz w:val="24"/>
      <w:szCs w:val="24"/>
    </w:rPr>
  </w:style>
  <w:style w:type="character" w:styleId="HTMLBeispiel">
    <w:name w:val="HTML Sample"/>
    <w:basedOn w:val="Absatz-Standardschriftart"/>
    <w:semiHidden/>
    <w:unhideWhenUsed/>
    <w:rsid w:val="00231A86"/>
    <w:rPr>
      <w:rFonts w:ascii="Segoe UI" w:hAnsi="Segoe UI"/>
      <w:sz w:val="24"/>
      <w:szCs w:val="24"/>
      <w:lang w:val="de-CH"/>
    </w:rPr>
  </w:style>
  <w:style w:type="character" w:styleId="HTMLSchreibmaschine">
    <w:name w:val="HTML Typewriter"/>
    <w:basedOn w:val="Absatz-Standardschriftart"/>
    <w:semiHidden/>
    <w:unhideWhenUsed/>
    <w:rsid w:val="00231A86"/>
    <w:rPr>
      <w:rFonts w:ascii="Segoe UI" w:hAnsi="Segoe UI"/>
      <w:sz w:val="20"/>
      <w:szCs w:val="20"/>
      <w:lang w:val="de-CH"/>
    </w:rPr>
  </w:style>
  <w:style w:type="character" w:styleId="HTMLCode">
    <w:name w:val="HTML Code"/>
    <w:basedOn w:val="Absatz-Standardschriftart"/>
    <w:semiHidden/>
    <w:unhideWhenUsed/>
    <w:rsid w:val="00231A86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231A86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231A86"/>
    <w:rPr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231A86"/>
    <w:rPr>
      <w:rFonts w:ascii="Segoe UI" w:hAnsi="Segoe UI"/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231A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231A86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231A86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231A86"/>
    <w:rPr>
      <w:sz w:val="21"/>
      <w:szCs w:val="21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DI~1.LIE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652EA73FD24DFF816D6CE7F8C22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DDF69-586D-4B32-A392-9FB8723BCE3A}"/>
      </w:docPartPr>
      <w:docPartBody>
        <w:p w:rsidR="00C84BC4" w:rsidRDefault="0025144F">
          <w:pPr>
            <w:pStyle w:val="9B652EA73FD24DFF816D6CE7F8C22BAA"/>
          </w:pPr>
          <w:r w:rsidRPr="0030305C">
            <w:t>‍</w:t>
          </w:r>
        </w:p>
      </w:docPartBody>
    </w:docPart>
    <w:docPart>
      <w:docPartPr>
        <w:name w:val="DBB72696B56C4E998349AB1C8FF2A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99A05-82BD-4E6C-B68B-86A3EEC5665C}"/>
      </w:docPartPr>
      <w:docPartBody>
        <w:p w:rsidR="00C84BC4" w:rsidRDefault="0025144F">
          <w:pPr>
            <w:pStyle w:val="DBB72696B56C4E998349AB1C8FF2AB7C"/>
          </w:pPr>
          <w:r w:rsidRPr="0030305C">
            <w:rPr>
              <w:rStyle w:val="Fett"/>
            </w:rPr>
            <w:t xml:space="preserve"> </w:t>
          </w:r>
        </w:p>
      </w:docPartBody>
    </w:docPart>
    <w:docPart>
      <w:docPartPr>
        <w:name w:val="D76FD5BE6D734805995B87FEA0958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99B01-3681-45CC-83B1-07FAFCB6CF17}"/>
      </w:docPartPr>
      <w:docPartBody>
        <w:p w:rsidR="00C84BC4" w:rsidRDefault="0025144F">
          <w:pPr>
            <w:pStyle w:val="D76FD5BE6D734805995B87FEA0958C60"/>
          </w:pPr>
          <w:r w:rsidRPr="0030305C">
            <w:t xml:space="preserve"> </w:t>
          </w:r>
        </w:p>
      </w:docPartBody>
    </w:docPart>
    <w:docPart>
      <w:docPartPr>
        <w:name w:val="928A03A30A444C57AAF3FA332EDE5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77106-0892-4F24-87CE-6E87E3F33B5B}"/>
      </w:docPartPr>
      <w:docPartBody>
        <w:p w:rsidR="00C84BC4" w:rsidRDefault="0025144F">
          <w:pPr>
            <w:pStyle w:val="928A03A30A444C57AAF3FA332EDE5B81"/>
          </w:pPr>
          <w:r w:rsidRPr="0030305C">
            <w:t xml:space="preserve"> </w:t>
          </w:r>
        </w:p>
      </w:docPartBody>
    </w:docPart>
    <w:docPart>
      <w:docPartPr>
        <w:name w:val="D3AECC105FAB4C65BDFB69CBF21BB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BCCE1-8E95-48D5-9AAA-6E4E5FCCA697}"/>
      </w:docPartPr>
      <w:docPartBody>
        <w:p w:rsidR="00C84BC4" w:rsidRDefault="0025144F">
          <w:pPr>
            <w:pStyle w:val="D3AECC105FAB4C65BDFB69CBF21BB5D0"/>
          </w:pPr>
          <w:r w:rsidRPr="005C6434">
            <w:rPr>
              <w:rStyle w:val="Fett"/>
            </w:rPr>
            <w:t>​</w:t>
          </w:r>
        </w:p>
      </w:docPartBody>
    </w:docPart>
    <w:docPart>
      <w:docPartPr>
        <w:name w:val="076D8C0CD85949A58E952D5275C45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B3538-7680-4CEF-ABD6-5A7733FEC89C}"/>
      </w:docPartPr>
      <w:docPartBody>
        <w:p w:rsidR="00C84BC4" w:rsidRDefault="0025144F">
          <w:pPr>
            <w:pStyle w:val="076D8C0CD85949A58E952D5275C45C89"/>
          </w:pPr>
          <w:r w:rsidRPr="00EF0E2C">
            <w:rPr>
              <w:color w:val="FFFFFF" w:themeColor="background1"/>
              <w:sz w:val="4"/>
              <w:szCs w:val="4"/>
            </w:rPr>
            <w:t>[Schlüsselwörter]</w:t>
          </w:r>
        </w:p>
      </w:docPartBody>
    </w:docPart>
    <w:docPart>
      <w:docPartPr>
        <w:name w:val="EBFAA7F508BD4F229463E34906DAE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E3455-CB42-4845-894F-CE13EB97DB1F}"/>
      </w:docPartPr>
      <w:docPartBody>
        <w:p w:rsidR="00C84BC4" w:rsidRDefault="0025144F">
          <w:pPr>
            <w:pStyle w:val="EBFAA7F508BD4F229463E34906DAE2D0"/>
          </w:pPr>
          <w:r w:rsidRPr="00EF0E2C">
            <w:rPr>
              <w:color w:val="FFFFFF" w:themeColor="background1"/>
              <w:sz w:val="4"/>
              <w:szCs w:val="4"/>
            </w:rPr>
            <w:t>[Kategorie]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66E7F-B189-4C62-83D3-B6B89ED70CE6}"/>
      </w:docPartPr>
      <w:docPartBody>
        <w:p w:rsidR="00000000" w:rsidRDefault="00C84BC4">
          <w:r w:rsidRPr="00D27C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2D0A9-8032-4B0C-9A0B-55601A9C45AD}"/>
      </w:docPartPr>
      <w:docPartBody>
        <w:p w:rsidR="00000000" w:rsidRDefault="00C84BC4">
          <w:r w:rsidRPr="00D27C5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4F"/>
    <w:rsid w:val="0025144F"/>
    <w:rsid w:val="00C84BC4"/>
    <w:rsid w:val="00E8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B652EA73FD24DFF816D6CE7F8C22BAA">
    <w:name w:val="9B652EA73FD24DFF816D6CE7F8C22BAA"/>
  </w:style>
  <w:style w:type="character" w:styleId="Fett">
    <w:name w:val="Strong"/>
    <w:qFormat/>
    <w:rPr>
      <w:b/>
      <w:bCs/>
    </w:rPr>
  </w:style>
  <w:style w:type="paragraph" w:customStyle="1" w:styleId="DBB72696B56C4E998349AB1C8FF2AB7C">
    <w:name w:val="DBB72696B56C4E998349AB1C8FF2AB7C"/>
  </w:style>
  <w:style w:type="paragraph" w:customStyle="1" w:styleId="D76FD5BE6D734805995B87FEA0958C60">
    <w:name w:val="D76FD5BE6D734805995B87FEA0958C60"/>
  </w:style>
  <w:style w:type="paragraph" w:customStyle="1" w:styleId="928A03A30A444C57AAF3FA332EDE5B81">
    <w:name w:val="928A03A30A444C57AAF3FA332EDE5B81"/>
  </w:style>
  <w:style w:type="paragraph" w:customStyle="1" w:styleId="D3AECC105FAB4C65BDFB69CBF21BB5D0">
    <w:name w:val="D3AECC105FAB4C65BDFB69CBF21BB5D0"/>
  </w:style>
  <w:style w:type="paragraph" w:customStyle="1" w:styleId="16FD660609B14AFF8019B1B829DD5B4B">
    <w:name w:val="16FD660609B14AFF8019B1B829DD5B4B"/>
  </w:style>
  <w:style w:type="paragraph" w:customStyle="1" w:styleId="0BE6390E4E274E99AAA0351A1FD79FB1">
    <w:name w:val="0BE6390E4E274E99AAA0351A1FD79FB1"/>
  </w:style>
  <w:style w:type="paragraph" w:customStyle="1" w:styleId="F57703D565D641CC89F311D13BBDD0F9">
    <w:name w:val="F57703D565D641CC89F311D13BBDD0F9"/>
  </w:style>
  <w:style w:type="paragraph" w:customStyle="1" w:styleId="B9A6AB6CCD29414C9931FB7E6B3DE2F5">
    <w:name w:val="B9A6AB6CCD29414C9931FB7E6B3DE2F5"/>
  </w:style>
  <w:style w:type="paragraph" w:customStyle="1" w:styleId="076D8C0CD85949A58E952D5275C45C89">
    <w:name w:val="076D8C0CD85949A58E952D5275C45C89"/>
  </w:style>
  <w:style w:type="paragraph" w:customStyle="1" w:styleId="EBFAA7F508BD4F229463E34906DAE2D0">
    <w:name w:val="EBFAA7F508BD4F229463E34906DAE2D0"/>
  </w:style>
  <w:style w:type="character" w:styleId="Platzhaltertext">
    <w:name w:val="Placeholder Text"/>
    <w:basedOn w:val="Absatz-Standardschriftart"/>
    <w:uiPriority w:val="99"/>
    <w:semiHidden/>
    <w:rsid w:val="00C84BC4"/>
    <w:rPr>
      <w:color w:val="808080"/>
      <w:lang w:val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MasterProperties">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CustomXMLPart">
  <Organisation1>Kantonsschule Reussbühl Luzern</Organisation1>
  <Organisation2>Hauswartsbüro</Organisation2>
  <DeliveryOption/>
  <Signature1>Heidi Lienhard</Signature1>
  <Signature2/>
  <Signature1F>Leiterin Sekretariat
heidi.lienhard@edulu.ch</Signature1F>
  <Signature2F/>
  <Organisation3/>
  <FooterBold/>
  <FooterNormal/>
  <CityDateInitials>Luzern, 15. November 2023 lih</CityDateInitials>
  <Departement>Bildungs- und Kulturdepartement
</Departement>
</officeatwork>
</file>

<file path=customXml/item5.xml><?xml version="1.0" encoding="utf-8"?>
<officeatwork xmlns="http://schemas.officeatwork.com/Formulas">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</officeatwork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8BA7B39-2A33-4FD1-8FF1-58C735BD0CF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530232CD-DD1E-464B-8954-C2A342524D6E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8ECDC363-0165-47C1-9204-1CB5CBFB1EFD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F0DFDFEA-FA31-478A-A27A-156F6209FA1E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72BDA770-8428-4CE6-B4F8-CF7B699459A7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C354F642-5235-475C-8025-DB280A1B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CustomField.ContentTypeLetter</vt:lpstr>
    </vt:vector>
  </TitlesOfParts>
  <Manager>Heidi Lienhard</Manager>
  <Company>Bildungs- und Kulturdepartement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[Betreff]</dc:subject>
  <dc:creator>Heidi Lienhard</dc:creator>
  <cp:keywords/>
  <dc:description/>
  <cp:lastModifiedBy>KSREU; Lienhard Heidi (Mitarbeitende)</cp:lastModifiedBy>
  <cp:revision>2</cp:revision>
  <cp:lastPrinted>1900-12-31T23:00:00Z</cp:lastPrinted>
  <dcterms:created xsi:type="dcterms:W3CDTF">2024-12-13T09:11:00Z</dcterms:created>
  <dcterms:modified xsi:type="dcterms:W3CDTF">2024-12-13T09:11:00Z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lih</vt:lpwstr>
  </property>
  <property fmtid="{D5CDD505-2E9C-101B-9397-08002B2CF9AE}" pid="3" name="Author.Name">
    <vt:lpwstr>Heidi Lienhard</vt:lpwstr>
  </property>
  <property fmtid="{D5CDD505-2E9C-101B-9397-08002B2CF9AE}" pid="4" name="BM_RecipientDeliveryOption">
    <vt:lpwstr/>
  </property>
  <property fmtid="{D5CDD505-2E9C-101B-9397-08002B2CF9AE}" pid="5" name="BM_Subject">
    <vt:lpwstr>[Betreff]</vt:lpwstr>
  </property>
  <property fmtid="{D5CDD505-2E9C-101B-9397-08002B2CF9AE}" pid="6" name="CMIdata.Dok_Titel">
    <vt:lpwstr/>
  </property>
  <property fmtid="{D5CDD505-2E9C-101B-9397-08002B2CF9AE}" pid="7" name="CMIdata.G_Laufnummer">
    <vt:lpwstr/>
  </property>
  <property fmtid="{D5CDD505-2E9C-101B-9397-08002B2CF9AE}" pid="8" name="CMIdata.G_Signatur">
    <vt:lpwstr/>
  </property>
  <property fmtid="{D5CDD505-2E9C-101B-9397-08002B2CF9AE}" pid="9" name="Contactperson.Direct Fax">
    <vt:lpwstr/>
  </property>
  <property fmtid="{D5CDD505-2E9C-101B-9397-08002B2CF9AE}" pid="10" name="Contactperson.Direct Phone">
    <vt:lpwstr/>
  </property>
  <property fmtid="{D5CDD505-2E9C-101B-9397-08002B2CF9AE}" pid="11" name="Contactperson.DirectFax">
    <vt:lpwstr/>
  </property>
  <property fmtid="{D5CDD505-2E9C-101B-9397-08002B2CF9AE}" pid="12" name="Contactperson.DirectPhone">
    <vt:lpwstr/>
  </property>
  <property fmtid="{D5CDD505-2E9C-101B-9397-08002B2CF9AE}" pid="13" name="Contactperson.Name">
    <vt:lpwstr>Heidi Lienhard</vt:lpwstr>
  </property>
  <property fmtid="{D5CDD505-2E9C-101B-9397-08002B2CF9AE}" pid="14" name="CustomField.Classification">
    <vt:lpwstr/>
  </property>
  <property fmtid="{D5CDD505-2E9C-101B-9397-08002B2CF9AE}" pid="15" name="CustomField.ContentTypeLetter">
    <vt:lpwstr/>
  </property>
  <property fmtid="{D5CDD505-2E9C-101B-9397-08002B2CF9AE}" pid="16" name="CustomField.Massenversand">
    <vt:lpwstr>0</vt:lpwstr>
  </property>
  <property fmtid="{D5CDD505-2E9C-101B-9397-08002B2CF9AE}" pid="17" name="Doc.Date">
    <vt:lpwstr>Datum</vt:lpwstr>
  </property>
  <property fmtid="{D5CDD505-2E9C-101B-9397-08002B2CF9AE}" pid="18" name="Doc.DirectFax">
    <vt:lpwstr>Direkt Telefax</vt:lpwstr>
  </property>
  <property fmtid="{D5CDD505-2E9C-101B-9397-08002B2CF9AE}" pid="19" name="Doc.DirectPhone">
    <vt:lpwstr>Direkt Telefon</vt:lpwstr>
  </property>
  <property fmtid="{D5CDD505-2E9C-101B-9397-08002B2CF9AE}" pid="20" name="Doc.Document">
    <vt:lpwstr>Dokument</vt:lpwstr>
  </property>
  <property fmtid="{D5CDD505-2E9C-101B-9397-08002B2CF9AE}" pid="21" name="Doc.Enclosures">
    <vt:lpwstr>Beilagen</vt:lpwstr>
  </property>
  <property fmtid="{D5CDD505-2E9C-101B-9397-08002B2CF9AE}" pid="22" name="Doc.Facsimile">
    <vt:lpwstr>Telefax</vt:lpwstr>
  </property>
  <property fmtid="{D5CDD505-2E9C-101B-9397-08002B2CF9AE}" pid="23" name="Doc.Letter">
    <vt:lpwstr>Brief</vt:lpwstr>
  </property>
  <property fmtid="{D5CDD505-2E9C-101B-9397-08002B2CF9AE}" pid="24" name="Doc.of">
    <vt:lpwstr>von</vt:lpwstr>
  </property>
  <property fmtid="{D5CDD505-2E9C-101B-9397-08002B2CF9AE}" pid="25" name="Doc.Page">
    <vt:lpwstr>Seite</vt:lpwstr>
  </property>
  <property fmtid="{D5CDD505-2E9C-101B-9397-08002B2CF9AE}" pid="26" name="Doc.Regarding">
    <vt:lpwstr>betreffend</vt:lpwstr>
  </property>
  <property fmtid="{D5CDD505-2E9C-101B-9397-08002B2CF9AE}" pid="27" name="Doc.Subject">
    <vt:lpwstr>[Betreff]</vt:lpwstr>
  </property>
  <property fmtid="{D5CDD505-2E9C-101B-9397-08002B2CF9AE}" pid="28" name="Doc.Telephone">
    <vt:lpwstr>Telefon</vt:lpwstr>
  </property>
  <property fmtid="{D5CDD505-2E9C-101B-9397-08002B2CF9AE}" pid="29" name="Doc.Text">
    <vt:lpwstr>[Text]</vt:lpwstr>
  </property>
  <property fmtid="{D5CDD505-2E9C-101B-9397-08002B2CF9AE}" pid="30" name="Organisation.Abteilungsinformation1">
    <vt:lpwstr/>
  </property>
  <property fmtid="{D5CDD505-2E9C-101B-9397-08002B2CF9AE}" pid="31" name="Organisation.Abteilungsinformation2">
    <vt:lpwstr/>
  </property>
  <property fmtid="{D5CDD505-2E9C-101B-9397-08002B2CF9AE}" pid="32" name="Organisation.Abteilungsinformation3">
    <vt:lpwstr/>
  </property>
  <property fmtid="{D5CDD505-2E9C-101B-9397-08002B2CF9AE}" pid="33" name="Organisation.Abteilungsinformation4">
    <vt:lpwstr/>
  </property>
  <property fmtid="{D5CDD505-2E9C-101B-9397-08002B2CF9AE}" pid="34" name="Organisation.Abteilungsinformation5">
    <vt:lpwstr/>
  </property>
  <property fmtid="{D5CDD505-2E9C-101B-9397-08002B2CF9AE}" pid="35" name="Organisation.Abteilungsinformation6">
    <vt:lpwstr/>
  </property>
  <property fmtid="{D5CDD505-2E9C-101B-9397-08002B2CF9AE}" pid="36" name="Organisation.Abteilungsinformation7">
    <vt:lpwstr/>
  </property>
  <property fmtid="{D5CDD505-2E9C-101B-9397-08002B2CF9AE}" pid="37" name="Organisation.Abteilungsinformation8">
    <vt:lpwstr/>
  </property>
  <property fmtid="{D5CDD505-2E9C-101B-9397-08002B2CF9AE}" pid="38" name="Organisation.AddressB1">
    <vt:lpwstr>Kantonsschule Reussbühl Luzern</vt:lpwstr>
  </property>
  <property fmtid="{D5CDD505-2E9C-101B-9397-08002B2CF9AE}" pid="39" name="Organisation.AddressB2">
    <vt:lpwstr/>
  </property>
  <property fmtid="{D5CDD505-2E9C-101B-9397-08002B2CF9AE}" pid="40" name="Organisation.AddressB3">
    <vt:lpwstr/>
  </property>
  <property fmtid="{D5CDD505-2E9C-101B-9397-08002B2CF9AE}" pid="41" name="Organisation.AddressB4">
    <vt:lpwstr/>
  </property>
  <property fmtid="{D5CDD505-2E9C-101B-9397-08002B2CF9AE}" pid="42" name="Organisation.AddressN1">
    <vt:lpwstr>Ruopigenstrasse 40</vt:lpwstr>
  </property>
  <property fmtid="{D5CDD505-2E9C-101B-9397-08002B2CF9AE}" pid="43" name="Organisation.AddressN2">
    <vt:lpwstr>6015 Luzern</vt:lpwstr>
  </property>
  <property fmtid="{D5CDD505-2E9C-101B-9397-08002B2CF9AE}" pid="44" name="Organisation.AddressN3">
    <vt:lpwstr/>
  </property>
  <property fmtid="{D5CDD505-2E9C-101B-9397-08002B2CF9AE}" pid="45" name="Organisation.AddressN4">
    <vt:lpwstr/>
  </property>
  <property fmtid="{D5CDD505-2E9C-101B-9397-08002B2CF9AE}" pid="46" name="Organisation.City">
    <vt:lpwstr>Luzern</vt:lpwstr>
  </property>
  <property fmtid="{D5CDD505-2E9C-101B-9397-08002B2CF9AE}" pid="47" name="Organisation.Country">
    <vt:lpwstr/>
  </property>
  <property fmtid="{D5CDD505-2E9C-101B-9397-08002B2CF9AE}" pid="48" name="Organisation.Departement">
    <vt:lpwstr>Bildungs- und Kulturdepartement</vt:lpwstr>
  </property>
  <property fmtid="{D5CDD505-2E9C-101B-9397-08002B2CF9AE}" pid="49" name="Organisation.Dienststelle1">
    <vt:lpwstr/>
  </property>
  <property fmtid="{D5CDD505-2E9C-101B-9397-08002B2CF9AE}" pid="50" name="Organisation.Dienststelle2">
    <vt:lpwstr/>
  </property>
  <property fmtid="{D5CDD505-2E9C-101B-9397-08002B2CF9AE}" pid="51" name="Organisation.Email">
    <vt:lpwstr>info.ksreu@sluz.ch</vt:lpwstr>
  </property>
  <property fmtid="{D5CDD505-2E9C-101B-9397-08002B2CF9AE}" pid="52" name="Organisation.Fax">
    <vt:lpwstr/>
  </property>
  <property fmtid="{D5CDD505-2E9C-101B-9397-08002B2CF9AE}" pid="53" name="Organisation.Footer1">
    <vt:lpwstr/>
  </property>
  <property fmtid="{D5CDD505-2E9C-101B-9397-08002B2CF9AE}" pid="54" name="Organisation.Footer2">
    <vt:lpwstr/>
  </property>
  <property fmtid="{D5CDD505-2E9C-101B-9397-08002B2CF9AE}" pid="55" name="Organisation.Footer3">
    <vt:lpwstr/>
  </property>
  <property fmtid="{D5CDD505-2E9C-101B-9397-08002B2CF9AE}" pid="56" name="Organisation.Footer4">
    <vt:lpwstr/>
  </property>
  <property fmtid="{D5CDD505-2E9C-101B-9397-08002B2CF9AE}" pid="57" name="Organisation.Internet">
    <vt:lpwstr>ksreussbuehl.lu.ch</vt:lpwstr>
  </property>
  <property fmtid="{D5CDD505-2E9C-101B-9397-08002B2CF9AE}" pid="58" name="Organisation.Telefon">
    <vt:lpwstr>041 349 72 00</vt:lpwstr>
  </property>
  <property fmtid="{D5CDD505-2E9C-101B-9397-08002B2CF9AE}" pid="59" name="Outputprofile.External">
    <vt:lpwstr/>
  </property>
  <property fmtid="{D5CDD505-2E9C-101B-9397-08002B2CF9AE}" pid="60" name="Outputprofile.ExternalSignature">
    <vt:lpwstr/>
  </property>
  <property fmtid="{D5CDD505-2E9C-101B-9397-08002B2CF9AE}" pid="61" name="Outputprofile.Internal">
    <vt:lpwstr/>
  </property>
  <property fmtid="{D5CDD505-2E9C-101B-9397-08002B2CF9AE}" pid="62" name="OutputStatus">
    <vt:lpwstr>OutputStatus</vt:lpwstr>
  </property>
  <property fmtid="{D5CDD505-2E9C-101B-9397-08002B2CF9AE}" pid="63" name="Participants.Absent">
    <vt:lpwstr/>
  </property>
  <property fmtid="{D5CDD505-2E9C-101B-9397-08002B2CF9AE}" pid="64" name="Participants.Participants">
    <vt:lpwstr/>
  </property>
  <property fmtid="{D5CDD505-2E9C-101B-9397-08002B2CF9AE}" pid="65" name="Participants.ToNote">
    <vt:lpwstr/>
  </property>
  <property fmtid="{D5CDD505-2E9C-101B-9397-08002B2CF9AE}" pid="66" name="Receipient.EMail">
    <vt:lpwstr/>
  </property>
  <property fmtid="{D5CDD505-2E9C-101B-9397-08002B2CF9AE}" pid="67" name="Recipient.DeliveryOption">
    <vt:lpwstr/>
  </property>
  <property fmtid="{D5CDD505-2E9C-101B-9397-08002B2CF9AE}" pid="68" name="Signature1.DirectPhone">
    <vt:lpwstr/>
  </property>
  <property fmtid="{D5CDD505-2E9C-101B-9397-08002B2CF9AE}" pid="69" name="Signature1.EMail">
    <vt:lpwstr>heidi.lienhard@edulu.ch</vt:lpwstr>
  </property>
  <property fmtid="{D5CDD505-2E9C-101B-9397-08002B2CF9AE}" pid="70" name="Signature1.Function">
    <vt:lpwstr>Leiterin Sekretariat</vt:lpwstr>
  </property>
  <property fmtid="{D5CDD505-2E9C-101B-9397-08002B2CF9AE}" pid="71" name="Signature1.Name">
    <vt:lpwstr>Heidi Lienhard</vt:lpwstr>
  </property>
  <property fmtid="{D5CDD505-2E9C-101B-9397-08002B2CF9AE}" pid="72" name="Signature2.DirectPhone">
    <vt:lpwstr/>
  </property>
  <property fmtid="{D5CDD505-2E9C-101B-9397-08002B2CF9AE}" pid="73" name="Signature2.EMail">
    <vt:lpwstr/>
  </property>
  <property fmtid="{D5CDD505-2E9C-101B-9397-08002B2CF9AE}" pid="74" name="Signature2.Function">
    <vt:lpwstr/>
  </property>
  <property fmtid="{D5CDD505-2E9C-101B-9397-08002B2CF9AE}" pid="75" name="Signature2.Name">
    <vt:lpwstr/>
  </property>
  <property fmtid="{D5CDD505-2E9C-101B-9397-08002B2CF9AE}" pid="76" name="Signature3.DirectPhone">
    <vt:lpwstr/>
  </property>
  <property fmtid="{D5CDD505-2E9C-101B-9397-08002B2CF9AE}" pid="77" name="Signature3.EMail">
    <vt:lpwstr/>
  </property>
  <property fmtid="{D5CDD505-2E9C-101B-9397-08002B2CF9AE}" pid="78" name="Signature3.Function">
    <vt:lpwstr/>
  </property>
  <property fmtid="{D5CDD505-2E9C-101B-9397-08002B2CF9AE}" pid="79" name="Signature3.Name">
    <vt:lpwstr/>
  </property>
  <property fmtid="{D5CDD505-2E9C-101B-9397-08002B2CF9AE}" pid="80" name="Textmarke.Metadaten">
    <vt:lpwstr/>
  </property>
  <property fmtid="{D5CDD505-2E9C-101B-9397-08002B2CF9AE}" pid="81" name="Toolbar.Email">
    <vt:lpwstr>Toolbar.Email</vt:lpwstr>
  </property>
  <property fmtid="{D5CDD505-2E9C-101B-9397-08002B2CF9AE}" pid="82" name="Viacar.PIN">
    <vt:lpwstr> </vt:lpwstr>
  </property>
  <property fmtid="{D5CDD505-2E9C-101B-9397-08002B2CF9AE}" pid="83" name="Recipient.EMail">
    <vt:lpwstr/>
  </property>
  <property fmtid="{D5CDD505-2E9C-101B-9397-08002B2CF9AE}" pid="84" name="StmCustomField.CreationDate">
    <vt:lpwstr>15. November 2023</vt:lpwstr>
  </property>
</Properties>
</file>